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D2242" w:rsidRPr="005D2242" w14:paraId="37710111" w14:textId="77777777" w:rsidTr="005D2242">
        <w:tc>
          <w:tcPr>
            <w:tcW w:w="8856" w:type="dxa"/>
          </w:tcPr>
          <w:p w14:paraId="0E644328" w14:textId="77777777" w:rsidR="005D2242" w:rsidRPr="005D2242" w:rsidRDefault="005D2242" w:rsidP="00CA2885">
            <w:pPr>
              <w:pStyle w:val="Heading1"/>
            </w:pPr>
            <w:r w:rsidRPr="005D2242">
              <w:t>P.V.P SIDDHARTHA INSTITUTE OF TECHNOLOGY</w:t>
            </w:r>
          </w:p>
        </w:tc>
      </w:tr>
      <w:tr w:rsidR="005D2242" w:rsidRPr="005D2242" w14:paraId="6A914108" w14:textId="77777777" w:rsidTr="005D2242">
        <w:tc>
          <w:tcPr>
            <w:tcW w:w="8856" w:type="dxa"/>
          </w:tcPr>
          <w:p w14:paraId="0542B11C" w14:textId="77777777" w:rsidR="005D2242" w:rsidRPr="005D2242" w:rsidRDefault="005D2242" w:rsidP="00CA2885">
            <w:r w:rsidRPr="005D2242">
              <w:t>BRANCH: Computer Science &amp; Engineering</w:t>
            </w:r>
          </w:p>
        </w:tc>
      </w:tr>
      <w:tr w:rsidR="005D2242" w:rsidRPr="005D2242" w14:paraId="70E34A37" w14:textId="77777777" w:rsidTr="005D2242">
        <w:tc>
          <w:tcPr>
            <w:tcW w:w="8856" w:type="dxa"/>
          </w:tcPr>
          <w:p w14:paraId="6178C325" w14:textId="77777777" w:rsidR="005D2242" w:rsidRPr="005D2242" w:rsidRDefault="005D2242" w:rsidP="00CA2885">
            <w:r w:rsidRPr="005D2242">
              <w:t>REGULATION: PVP23</w:t>
            </w:r>
          </w:p>
        </w:tc>
      </w:tr>
      <w:tr w:rsidR="005D2242" w:rsidRPr="005D2242" w14:paraId="3CA0F912" w14:textId="77777777" w:rsidTr="005D2242">
        <w:tc>
          <w:tcPr>
            <w:tcW w:w="8856" w:type="dxa"/>
          </w:tcPr>
          <w:p w14:paraId="5AA30FC6" w14:textId="77777777" w:rsidR="005D2242" w:rsidRPr="005D2242" w:rsidRDefault="005D2242" w:rsidP="00CA2885">
            <w:r w:rsidRPr="005D2242">
              <w:t>Course: B. Tech</w:t>
            </w:r>
          </w:p>
        </w:tc>
      </w:tr>
      <w:tr w:rsidR="005D2242" w:rsidRPr="005D2242" w14:paraId="74F5F81C" w14:textId="77777777" w:rsidTr="005D2242">
        <w:tc>
          <w:tcPr>
            <w:tcW w:w="8856" w:type="dxa"/>
          </w:tcPr>
          <w:p w14:paraId="067FEEBA" w14:textId="77777777" w:rsidR="005D2242" w:rsidRPr="005D2242" w:rsidRDefault="005D2242" w:rsidP="00CA2885">
            <w:r w:rsidRPr="005D2242">
              <w:t>SUBJECT: ADVANCED PYTHON PROGRAMMING</w:t>
            </w:r>
          </w:p>
        </w:tc>
      </w:tr>
      <w:tr w:rsidR="005D2242" w:rsidRPr="005D2242" w14:paraId="717A0801" w14:textId="77777777" w:rsidTr="005D2242">
        <w:tc>
          <w:tcPr>
            <w:tcW w:w="8856" w:type="dxa"/>
          </w:tcPr>
          <w:p w14:paraId="1B3C4043" w14:textId="77777777" w:rsidR="005D2242" w:rsidRPr="005D2242" w:rsidRDefault="005D2242" w:rsidP="00CA2885">
            <w:r w:rsidRPr="005D2242">
              <w:t>Subject Code: 20CS6421/20CS6521</w:t>
            </w:r>
          </w:p>
        </w:tc>
      </w:tr>
      <w:tr w:rsidR="005D2242" w:rsidRPr="005D2242" w14:paraId="08576441" w14:textId="77777777" w:rsidTr="005D2242">
        <w:tc>
          <w:tcPr>
            <w:tcW w:w="8856" w:type="dxa"/>
          </w:tcPr>
          <w:p w14:paraId="7191FB02" w14:textId="77777777" w:rsidR="005D2242" w:rsidRPr="005D2242" w:rsidRDefault="005D2242" w:rsidP="00CA2885">
            <w:r w:rsidRPr="005D2242">
              <w:t>Year and Semester: II B. Tech – II Sem</w:t>
            </w:r>
          </w:p>
        </w:tc>
      </w:tr>
    </w:tbl>
    <w:p w14:paraId="1BADD414" w14:textId="77777777" w:rsidR="00D246CF" w:rsidRDefault="00C11370">
      <w:pPr>
        <w:pStyle w:val="Heading1"/>
      </w:pPr>
      <w:r>
        <w:t>QUESTION BANK</w:t>
      </w:r>
    </w:p>
    <w:p w14:paraId="76ADBB29" w14:textId="77777777" w:rsidR="00D246CF" w:rsidRDefault="00C11370">
      <w:pPr>
        <w:pStyle w:val="Heading2"/>
      </w:pPr>
      <w:r>
        <w:t>UNIT I - Functional Programming &amp; Regular Expressions</w:t>
      </w:r>
    </w:p>
    <w:p w14:paraId="01F20112" w14:textId="77777777" w:rsidR="00D246CF" w:rsidRDefault="00C11370">
      <w:pPr>
        <w:pStyle w:val="Heading3"/>
      </w:pPr>
      <w:r>
        <w:t>Short Answer Questions (2 Marks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3867"/>
        <w:gridCol w:w="606"/>
        <w:gridCol w:w="1580"/>
        <w:gridCol w:w="1593"/>
      </w:tblGrid>
      <w:tr w:rsidR="00D246CF" w14:paraId="081C189D" w14:textId="77777777" w:rsidTr="00702241">
        <w:tc>
          <w:tcPr>
            <w:tcW w:w="1008" w:type="dxa"/>
          </w:tcPr>
          <w:p w14:paraId="3C1FB5AE" w14:textId="77777777" w:rsidR="00D246CF" w:rsidRDefault="00C11370">
            <w:r>
              <w:t>Q. NO.</w:t>
            </w:r>
          </w:p>
        </w:tc>
        <w:tc>
          <w:tcPr>
            <w:tcW w:w="3987" w:type="dxa"/>
          </w:tcPr>
          <w:p w14:paraId="27899926" w14:textId="77777777" w:rsidR="00D246CF" w:rsidRDefault="00C11370">
            <w:r>
              <w:t>QUESTION</w:t>
            </w:r>
          </w:p>
        </w:tc>
        <w:tc>
          <w:tcPr>
            <w:tcW w:w="606" w:type="dxa"/>
          </w:tcPr>
          <w:p w14:paraId="64C5157A" w14:textId="77777777" w:rsidR="00D246CF" w:rsidRDefault="00C11370">
            <w:r>
              <w:t>CO</w:t>
            </w:r>
          </w:p>
        </w:tc>
        <w:tc>
          <w:tcPr>
            <w:tcW w:w="1623" w:type="dxa"/>
          </w:tcPr>
          <w:p w14:paraId="77D5DEE1" w14:textId="77777777" w:rsidR="00D246CF" w:rsidRDefault="00C11370">
            <w:r>
              <w:t>LEVEL</w:t>
            </w:r>
          </w:p>
        </w:tc>
        <w:tc>
          <w:tcPr>
            <w:tcW w:w="1632" w:type="dxa"/>
          </w:tcPr>
          <w:p w14:paraId="62D45DB7" w14:textId="77777777" w:rsidR="00D246CF" w:rsidRDefault="00C11370">
            <w:r>
              <w:t>MARKS</w:t>
            </w:r>
          </w:p>
        </w:tc>
      </w:tr>
      <w:tr w:rsidR="00D246CF" w14:paraId="2EAD1A48" w14:textId="77777777" w:rsidTr="00702241">
        <w:tc>
          <w:tcPr>
            <w:tcW w:w="1008" w:type="dxa"/>
          </w:tcPr>
          <w:p w14:paraId="38E8FE6D" w14:textId="77777777" w:rsidR="00D246CF" w:rsidRDefault="00C11370">
            <w:r>
              <w:t>1</w:t>
            </w:r>
          </w:p>
        </w:tc>
        <w:tc>
          <w:tcPr>
            <w:tcW w:w="3987" w:type="dxa"/>
          </w:tcPr>
          <w:p w14:paraId="5D7568B3" w14:textId="77777777" w:rsidR="00D246CF" w:rsidRDefault="00C11370">
            <w:r>
              <w:t>Define functional programming and its significance in Python.</w:t>
            </w:r>
          </w:p>
        </w:tc>
        <w:tc>
          <w:tcPr>
            <w:tcW w:w="606" w:type="dxa"/>
          </w:tcPr>
          <w:p w14:paraId="7C3E7157" w14:textId="77777777" w:rsidR="00D246CF" w:rsidRDefault="00C11370">
            <w:r>
              <w:t>CO1</w:t>
            </w:r>
          </w:p>
        </w:tc>
        <w:tc>
          <w:tcPr>
            <w:tcW w:w="1623" w:type="dxa"/>
          </w:tcPr>
          <w:p w14:paraId="028F2067" w14:textId="77777777" w:rsidR="00D246CF" w:rsidRDefault="00C11370">
            <w:r>
              <w:t>L2</w:t>
            </w:r>
          </w:p>
        </w:tc>
        <w:tc>
          <w:tcPr>
            <w:tcW w:w="1632" w:type="dxa"/>
          </w:tcPr>
          <w:p w14:paraId="47DAC464" w14:textId="77777777" w:rsidR="00D246CF" w:rsidRDefault="00C11370">
            <w:r>
              <w:t>2M</w:t>
            </w:r>
          </w:p>
        </w:tc>
      </w:tr>
      <w:tr w:rsidR="00D246CF" w14:paraId="106293EF" w14:textId="77777777" w:rsidTr="00702241">
        <w:tc>
          <w:tcPr>
            <w:tcW w:w="1008" w:type="dxa"/>
          </w:tcPr>
          <w:p w14:paraId="41D6007E" w14:textId="77777777" w:rsidR="00D246CF" w:rsidRDefault="00C11370">
            <w:r>
              <w:t>2</w:t>
            </w:r>
          </w:p>
        </w:tc>
        <w:tc>
          <w:tcPr>
            <w:tcW w:w="3987" w:type="dxa"/>
          </w:tcPr>
          <w:p w14:paraId="49DDAE6D" w14:textId="531296C7" w:rsidR="00D246CF" w:rsidRDefault="00C11370">
            <w:r>
              <w:t>Illustrate the difference between map(), filter()</w:t>
            </w:r>
            <w:r w:rsidR="009C0C7B">
              <w:t>.</w:t>
            </w:r>
          </w:p>
        </w:tc>
        <w:tc>
          <w:tcPr>
            <w:tcW w:w="606" w:type="dxa"/>
          </w:tcPr>
          <w:p w14:paraId="58795E78" w14:textId="77777777" w:rsidR="00D246CF" w:rsidRDefault="00C11370">
            <w:r>
              <w:t>CO2</w:t>
            </w:r>
          </w:p>
        </w:tc>
        <w:tc>
          <w:tcPr>
            <w:tcW w:w="1623" w:type="dxa"/>
          </w:tcPr>
          <w:p w14:paraId="4329F763" w14:textId="77777777" w:rsidR="00D246CF" w:rsidRDefault="00C11370">
            <w:r>
              <w:t>L2</w:t>
            </w:r>
          </w:p>
        </w:tc>
        <w:tc>
          <w:tcPr>
            <w:tcW w:w="1632" w:type="dxa"/>
          </w:tcPr>
          <w:p w14:paraId="3C0469FB" w14:textId="77777777" w:rsidR="00D246CF" w:rsidRDefault="00C11370">
            <w:r>
              <w:t>2M</w:t>
            </w:r>
          </w:p>
        </w:tc>
      </w:tr>
      <w:tr w:rsidR="00D246CF" w14:paraId="504F5056" w14:textId="77777777" w:rsidTr="00702241">
        <w:tc>
          <w:tcPr>
            <w:tcW w:w="1008" w:type="dxa"/>
          </w:tcPr>
          <w:p w14:paraId="30D1F1D2" w14:textId="77777777" w:rsidR="00D246CF" w:rsidRDefault="00C11370">
            <w:r>
              <w:t>3</w:t>
            </w:r>
          </w:p>
        </w:tc>
        <w:tc>
          <w:tcPr>
            <w:tcW w:w="3987" w:type="dxa"/>
          </w:tcPr>
          <w:p w14:paraId="0136CF66" w14:textId="77777777" w:rsidR="00D246CF" w:rsidRDefault="00C11370">
            <w:r>
              <w:t>Explain the importance of generators and iterators in Python.</w:t>
            </w:r>
          </w:p>
        </w:tc>
        <w:tc>
          <w:tcPr>
            <w:tcW w:w="606" w:type="dxa"/>
          </w:tcPr>
          <w:p w14:paraId="2EBF21D2" w14:textId="77777777" w:rsidR="00D246CF" w:rsidRDefault="00C11370">
            <w:r>
              <w:t>CO2</w:t>
            </w:r>
          </w:p>
        </w:tc>
        <w:tc>
          <w:tcPr>
            <w:tcW w:w="1623" w:type="dxa"/>
          </w:tcPr>
          <w:p w14:paraId="75813DBE" w14:textId="77777777" w:rsidR="00D246CF" w:rsidRDefault="00C11370">
            <w:r>
              <w:t>L2</w:t>
            </w:r>
          </w:p>
        </w:tc>
        <w:tc>
          <w:tcPr>
            <w:tcW w:w="1632" w:type="dxa"/>
          </w:tcPr>
          <w:p w14:paraId="7A2AA029" w14:textId="77777777" w:rsidR="00D246CF" w:rsidRDefault="00C11370">
            <w:r>
              <w:t>2M</w:t>
            </w:r>
          </w:p>
        </w:tc>
      </w:tr>
      <w:tr w:rsidR="00D246CF" w14:paraId="2440F1C4" w14:textId="77777777" w:rsidTr="00702241">
        <w:tc>
          <w:tcPr>
            <w:tcW w:w="1008" w:type="dxa"/>
          </w:tcPr>
          <w:p w14:paraId="0DC9CE6F" w14:textId="77777777" w:rsidR="00D246CF" w:rsidRDefault="00C11370">
            <w:r>
              <w:t>4</w:t>
            </w:r>
          </w:p>
        </w:tc>
        <w:tc>
          <w:tcPr>
            <w:tcW w:w="3987" w:type="dxa"/>
          </w:tcPr>
          <w:p w14:paraId="12012DFA" w14:textId="77777777" w:rsidR="00D246CF" w:rsidRDefault="00C11370">
            <w:r>
              <w:t>Compare JSON and XML in terms of data storage and structure.</w:t>
            </w:r>
          </w:p>
        </w:tc>
        <w:tc>
          <w:tcPr>
            <w:tcW w:w="606" w:type="dxa"/>
          </w:tcPr>
          <w:p w14:paraId="524D8565" w14:textId="77777777" w:rsidR="00D246CF" w:rsidRDefault="00C11370">
            <w:r>
              <w:t>CO2</w:t>
            </w:r>
          </w:p>
        </w:tc>
        <w:tc>
          <w:tcPr>
            <w:tcW w:w="1623" w:type="dxa"/>
          </w:tcPr>
          <w:p w14:paraId="030348AA" w14:textId="77777777" w:rsidR="00D246CF" w:rsidRDefault="00C11370">
            <w:r>
              <w:t>L2</w:t>
            </w:r>
          </w:p>
        </w:tc>
        <w:tc>
          <w:tcPr>
            <w:tcW w:w="1632" w:type="dxa"/>
          </w:tcPr>
          <w:p w14:paraId="3007547C" w14:textId="77777777" w:rsidR="00D246CF" w:rsidRDefault="00C11370">
            <w:r>
              <w:t>2M</w:t>
            </w:r>
          </w:p>
        </w:tc>
      </w:tr>
      <w:tr w:rsidR="00D246CF" w14:paraId="2BDD2A61" w14:textId="77777777" w:rsidTr="00702241">
        <w:tc>
          <w:tcPr>
            <w:tcW w:w="1008" w:type="dxa"/>
          </w:tcPr>
          <w:p w14:paraId="6A87B914" w14:textId="77777777" w:rsidR="00D246CF" w:rsidRDefault="00C11370">
            <w:r>
              <w:t>5</w:t>
            </w:r>
          </w:p>
        </w:tc>
        <w:tc>
          <w:tcPr>
            <w:tcW w:w="3987" w:type="dxa"/>
          </w:tcPr>
          <w:p w14:paraId="73D41C0A" w14:textId="77777777" w:rsidR="00D246CF" w:rsidRDefault="00C11370">
            <w:r>
              <w:t>Explain the working of regular expressions in Python with an example.</w:t>
            </w:r>
          </w:p>
        </w:tc>
        <w:tc>
          <w:tcPr>
            <w:tcW w:w="606" w:type="dxa"/>
          </w:tcPr>
          <w:p w14:paraId="2B449B6D" w14:textId="77777777" w:rsidR="00D246CF" w:rsidRDefault="00C11370">
            <w:r>
              <w:t>CO2</w:t>
            </w:r>
          </w:p>
        </w:tc>
        <w:tc>
          <w:tcPr>
            <w:tcW w:w="1623" w:type="dxa"/>
          </w:tcPr>
          <w:p w14:paraId="020B7EBE" w14:textId="77777777" w:rsidR="00D246CF" w:rsidRDefault="00C11370">
            <w:r>
              <w:t>L2</w:t>
            </w:r>
          </w:p>
        </w:tc>
        <w:tc>
          <w:tcPr>
            <w:tcW w:w="1632" w:type="dxa"/>
          </w:tcPr>
          <w:p w14:paraId="0E09DFD8" w14:textId="77777777" w:rsidR="00D246CF" w:rsidRDefault="00C11370">
            <w:r>
              <w:t>2M</w:t>
            </w:r>
          </w:p>
        </w:tc>
      </w:tr>
      <w:tr w:rsidR="00D246CF" w14:paraId="22F99C55" w14:textId="77777777" w:rsidTr="00702241">
        <w:tc>
          <w:tcPr>
            <w:tcW w:w="1008" w:type="dxa"/>
          </w:tcPr>
          <w:p w14:paraId="5EAF8B9A" w14:textId="77777777" w:rsidR="00D246CF" w:rsidRDefault="00C11370">
            <w:r>
              <w:t>6</w:t>
            </w:r>
          </w:p>
        </w:tc>
        <w:tc>
          <w:tcPr>
            <w:tcW w:w="3987" w:type="dxa"/>
          </w:tcPr>
          <w:p w14:paraId="0F8B6DE9" w14:textId="7667A27F" w:rsidR="00D246CF" w:rsidRDefault="009C0C7B">
            <w:r>
              <w:t>Explain the difference between list and tuple with a suitable example</w:t>
            </w:r>
            <w:r w:rsidR="00C11370">
              <w:t>.</w:t>
            </w:r>
          </w:p>
        </w:tc>
        <w:tc>
          <w:tcPr>
            <w:tcW w:w="606" w:type="dxa"/>
          </w:tcPr>
          <w:p w14:paraId="73044AC0" w14:textId="77777777" w:rsidR="00D246CF" w:rsidRDefault="00C11370">
            <w:r>
              <w:t>CO2</w:t>
            </w:r>
          </w:p>
        </w:tc>
        <w:tc>
          <w:tcPr>
            <w:tcW w:w="1623" w:type="dxa"/>
          </w:tcPr>
          <w:p w14:paraId="06B4900E" w14:textId="77777777" w:rsidR="00D246CF" w:rsidRDefault="00C11370">
            <w:r>
              <w:t>L2</w:t>
            </w:r>
          </w:p>
        </w:tc>
        <w:tc>
          <w:tcPr>
            <w:tcW w:w="1632" w:type="dxa"/>
          </w:tcPr>
          <w:p w14:paraId="58071691" w14:textId="77777777" w:rsidR="00D246CF" w:rsidRDefault="00C11370">
            <w:r>
              <w:t>2M</w:t>
            </w:r>
          </w:p>
        </w:tc>
      </w:tr>
      <w:tr w:rsidR="00D246CF" w14:paraId="276FEB72" w14:textId="77777777" w:rsidTr="00702241">
        <w:tc>
          <w:tcPr>
            <w:tcW w:w="1008" w:type="dxa"/>
          </w:tcPr>
          <w:p w14:paraId="5CEF32AF" w14:textId="77777777" w:rsidR="00D246CF" w:rsidRDefault="00C11370">
            <w:r>
              <w:t>7</w:t>
            </w:r>
          </w:p>
        </w:tc>
        <w:tc>
          <w:tcPr>
            <w:tcW w:w="3987" w:type="dxa"/>
          </w:tcPr>
          <w:p w14:paraId="5F783A31" w14:textId="77777777" w:rsidR="00D246CF" w:rsidRDefault="00C11370">
            <w:r>
              <w:t>Describe list comprehensions and their advantages.</w:t>
            </w:r>
          </w:p>
        </w:tc>
        <w:tc>
          <w:tcPr>
            <w:tcW w:w="606" w:type="dxa"/>
          </w:tcPr>
          <w:p w14:paraId="225D42BE" w14:textId="77777777" w:rsidR="00D246CF" w:rsidRDefault="00C11370">
            <w:r>
              <w:t>CO1</w:t>
            </w:r>
          </w:p>
        </w:tc>
        <w:tc>
          <w:tcPr>
            <w:tcW w:w="1623" w:type="dxa"/>
          </w:tcPr>
          <w:p w14:paraId="6ED63DCD" w14:textId="77777777" w:rsidR="00D246CF" w:rsidRDefault="00C11370">
            <w:r>
              <w:t>L2</w:t>
            </w:r>
          </w:p>
        </w:tc>
        <w:tc>
          <w:tcPr>
            <w:tcW w:w="1632" w:type="dxa"/>
          </w:tcPr>
          <w:p w14:paraId="2C0DC5F4" w14:textId="77777777" w:rsidR="00D246CF" w:rsidRDefault="00C11370">
            <w:r>
              <w:t>2M</w:t>
            </w:r>
          </w:p>
        </w:tc>
      </w:tr>
      <w:tr w:rsidR="00D246CF" w14:paraId="49A4E634" w14:textId="77777777" w:rsidTr="00702241">
        <w:tc>
          <w:tcPr>
            <w:tcW w:w="1008" w:type="dxa"/>
          </w:tcPr>
          <w:p w14:paraId="0BA84B09" w14:textId="77777777" w:rsidR="00D246CF" w:rsidRDefault="00C11370">
            <w:r>
              <w:t>8</w:t>
            </w:r>
          </w:p>
        </w:tc>
        <w:tc>
          <w:tcPr>
            <w:tcW w:w="3987" w:type="dxa"/>
          </w:tcPr>
          <w:p w14:paraId="52534AD8" w14:textId="77777777" w:rsidR="00D246CF" w:rsidRDefault="00C11370">
            <w:r>
              <w:t>Explain lambda functions with a simple example.</w:t>
            </w:r>
          </w:p>
        </w:tc>
        <w:tc>
          <w:tcPr>
            <w:tcW w:w="606" w:type="dxa"/>
          </w:tcPr>
          <w:p w14:paraId="606B319C" w14:textId="77777777" w:rsidR="00D246CF" w:rsidRDefault="00C11370">
            <w:r>
              <w:t>CO2</w:t>
            </w:r>
          </w:p>
        </w:tc>
        <w:tc>
          <w:tcPr>
            <w:tcW w:w="1623" w:type="dxa"/>
          </w:tcPr>
          <w:p w14:paraId="0B5B1227" w14:textId="77777777" w:rsidR="00D246CF" w:rsidRDefault="00C11370">
            <w:r>
              <w:t>L2</w:t>
            </w:r>
          </w:p>
        </w:tc>
        <w:tc>
          <w:tcPr>
            <w:tcW w:w="1632" w:type="dxa"/>
          </w:tcPr>
          <w:p w14:paraId="3FD42BE6" w14:textId="77777777" w:rsidR="00D246CF" w:rsidRDefault="00C11370">
            <w:r>
              <w:t>2M</w:t>
            </w:r>
          </w:p>
        </w:tc>
      </w:tr>
      <w:tr w:rsidR="00D246CF" w14:paraId="5DB37D1A" w14:textId="77777777" w:rsidTr="00702241">
        <w:tc>
          <w:tcPr>
            <w:tcW w:w="1008" w:type="dxa"/>
          </w:tcPr>
          <w:p w14:paraId="562035F3" w14:textId="77777777" w:rsidR="00D246CF" w:rsidRDefault="00C11370">
            <w:r>
              <w:t>9</w:t>
            </w:r>
          </w:p>
        </w:tc>
        <w:tc>
          <w:tcPr>
            <w:tcW w:w="3987" w:type="dxa"/>
          </w:tcPr>
          <w:p w14:paraId="2CC29C0C" w14:textId="668184DD" w:rsidR="00D246CF" w:rsidRDefault="000946A4">
            <w:r>
              <w:t>Define</w:t>
            </w:r>
            <w:r w:rsidR="00C11370">
              <w:t xml:space="preserve"> Python iterators</w:t>
            </w:r>
            <w:r>
              <w:t xml:space="preserve"> with </w:t>
            </w:r>
            <w:r w:rsidR="008C7F00">
              <w:t>a</w:t>
            </w:r>
            <w:r>
              <w:t xml:space="preserve"> suitable example.</w:t>
            </w:r>
          </w:p>
        </w:tc>
        <w:tc>
          <w:tcPr>
            <w:tcW w:w="606" w:type="dxa"/>
          </w:tcPr>
          <w:p w14:paraId="40E939FF" w14:textId="77777777" w:rsidR="00D246CF" w:rsidRDefault="00C11370">
            <w:r>
              <w:t>CO1</w:t>
            </w:r>
          </w:p>
        </w:tc>
        <w:tc>
          <w:tcPr>
            <w:tcW w:w="1623" w:type="dxa"/>
          </w:tcPr>
          <w:p w14:paraId="4E62C9F9" w14:textId="77777777" w:rsidR="00D246CF" w:rsidRDefault="00C11370">
            <w:r>
              <w:t>L2</w:t>
            </w:r>
          </w:p>
        </w:tc>
        <w:tc>
          <w:tcPr>
            <w:tcW w:w="1632" w:type="dxa"/>
          </w:tcPr>
          <w:p w14:paraId="3EEB233C" w14:textId="77777777" w:rsidR="00D246CF" w:rsidRDefault="00C11370">
            <w:r>
              <w:t>2M</w:t>
            </w:r>
          </w:p>
        </w:tc>
      </w:tr>
      <w:tr w:rsidR="00D246CF" w14:paraId="33F7C206" w14:textId="77777777" w:rsidTr="00702241">
        <w:tc>
          <w:tcPr>
            <w:tcW w:w="1008" w:type="dxa"/>
          </w:tcPr>
          <w:p w14:paraId="49D33326" w14:textId="77777777" w:rsidR="00D246CF" w:rsidRDefault="00C11370">
            <w:r>
              <w:t>10</w:t>
            </w:r>
          </w:p>
        </w:tc>
        <w:tc>
          <w:tcPr>
            <w:tcW w:w="3987" w:type="dxa"/>
          </w:tcPr>
          <w:p w14:paraId="465E1770" w14:textId="77777777" w:rsidR="00D246CF" w:rsidRDefault="00C11370">
            <w:r>
              <w:t>Define decorators and their use in Python.</w:t>
            </w:r>
          </w:p>
        </w:tc>
        <w:tc>
          <w:tcPr>
            <w:tcW w:w="606" w:type="dxa"/>
          </w:tcPr>
          <w:p w14:paraId="22B60D57" w14:textId="77777777" w:rsidR="00D246CF" w:rsidRDefault="00C11370">
            <w:r>
              <w:t>CO2</w:t>
            </w:r>
          </w:p>
        </w:tc>
        <w:tc>
          <w:tcPr>
            <w:tcW w:w="1623" w:type="dxa"/>
          </w:tcPr>
          <w:p w14:paraId="3D2A7A6D" w14:textId="77777777" w:rsidR="00D246CF" w:rsidRDefault="00C11370">
            <w:r>
              <w:t>L2</w:t>
            </w:r>
          </w:p>
        </w:tc>
        <w:tc>
          <w:tcPr>
            <w:tcW w:w="1632" w:type="dxa"/>
          </w:tcPr>
          <w:p w14:paraId="21A78DCD" w14:textId="77777777" w:rsidR="00D246CF" w:rsidRDefault="00C11370">
            <w:r>
              <w:t>2M</w:t>
            </w:r>
          </w:p>
        </w:tc>
      </w:tr>
    </w:tbl>
    <w:p w14:paraId="42DB1DC5" w14:textId="77777777" w:rsidR="00860CE7" w:rsidRDefault="00860CE7">
      <w:pPr>
        <w:pStyle w:val="Heading3"/>
      </w:pPr>
    </w:p>
    <w:p w14:paraId="6B11F43E" w14:textId="77777777" w:rsidR="00702241" w:rsidRDefault="00702241">
      <w:pPr>
        <w:pStyle w:val="Heading3"/>
      </w:pPr>
    </w:p>
    <w:p w14:paraId="1FBFC9A5" w14:textId="77777777" w:rsidR="00596F53" w:rsidRDefault="00596F53">
      <w:pPr>
        <w:pStyle w:val="Heading3"/>
      </w:pPr>
    </w:p>
    <w:p w14:paraId="0424CA4B" w14:textId="77777777" w:rsidR="00596F53" w:rsidRDefault="00596F53">
      <w:pPr>
        <w:pStyle w:val="Heading3"/>
      </w:pPr>
    </w:p>
    <w:p w14:paraId="6095C74A" w14:textId="77777777" w:rsidR="00270155" w:rsidRDefault="00270155">
      <w:pPr>
        <w:pStyle w:val="Heading3"/>
      </w:pPr>
    </w:p>
    <w:p w14:paraId="2AD3DB05" w14:textId="402B84E3" w:rsidR="00D246CF" w:rsidRDefault="00C11370">
      <w:pPr>
        <w:pStyle w:val="Heading3"/>
      </w:pPr>
      <w:r>
        <w:t>Long Answer Questions (10 Marks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4053"/>
        <w:gridCol w:w="606"/>
        <w:gridCol w:w="1575"/>
        <w:gridCol w:w="1588"/>
      </w:tblGrid>
      <w:tr w:rsidR="00D246CF" w14:paraId="58CD0FC9" w14:textId="77777777" w:rsidTr="00702241">
        <w:tc>
          <w:tcPr>
            <w:tcW w:w="828" w:type="dxa"/>
          </w:tcPr>
          <w:p w14:paraId="1C862942" w14:textId="77777777" w:rsidR="00D246CF" w:rsidRDefault="00C11370">
            <w:r>
              <w:t>Q. NO.</w:t>
            </w:r>
          </w:p>
        </w:tc>
        <w:tc>
          <w:tcPr>
            <w:tcW w:w="4156" w:type="dxa"/>
          </w:tcPr>
          <w:p w14:paraId="61E985AB" w14:textId="77777777" w:rsidR="00D246CF" w:rsidRDefault="00C11370">
            <w:r>
              <w:t>QUESTION</w:t>
            </w:r>
          </w:p>
        </w:tc>
        <w:tc>
          <w:tcPr>
            <w:tcW w:w="606" w:type="dxa"/>
          </w:tcPr>
          <w:p w14:paraId="56B9CFE8" w14:textId="77777777" w:rsidR="00D246CF" w:rsidRDefault="00C11370">
            <w:r>
              <w:t>CO</w:t>
            </w:r>
          </w:p>
        </w:tc>
        <w:tc>
          <w:tcPr>
            <w:tcW w:w="1629" w:type="dxa"/>
          </w:tcPr>
          <w:p w14:paraId="3169C881" w14:textId="77777777" w:rsidR="00D246CF" w:rsidRDefault="00C11370">
            <w:r>
              <w:t>LEVEL</w:t>
            </w:r>
          </w:p>
        </w:tc>
        <w:tc>
          <w:tcPr>
            <w:tcW w:w="1637" w:type="dxa"/>
          </w:tcPr>
          <w:p w14:paraId="423DD2CE" w14:textId="77777777" w:rsidR="00D246CF" w:rsidRDefault="00C11370">
            <w:r>
              <w:t>MARKS</w:t>
            </w:r>
          </w:p>
        </w:tc>
      </w:tr>
      <w:tr w:rsidR="00D246CF" w14:paraId="4D15362B" w14:textId="77777777" w:rsidTr="00702241">
        <w:tc>
          <w:tcPr>
            <w:tcW w:w="828" w:type="dxa"/>
          </w:tcPr>
          <w:p w14:paraId="4DE381E3" w14:textId="77777777" w:rsidR="00D246CF" w:rsidRDefault="00C11370">
            <w:r>
              <w:t>1</w:t>
            </w:r>
          </w:p>
        </w:tc>
        <w:tc>
          <w:tcPr>
            <w:tcW w:w="4156" w:type="dxa"/>
          </w:tcPr>
          <w:p w14:paraId="2BFAC293" w14:textId="77777777" w:rsidR="00D246CF" w:rsidRDefault="00C11370">
            <w:r>
              <w:t>(a) Explain functional programming concepts in Python.</w:t>
            </w:r>
            <w:r>
              <w:br/>
              <w:t>(b) Develop a Python program using map(), filter(), and reduce() functions.</w:t>
            </w:r>
          </w:p>
        </w:tc>
        <w:tc>
          <w:tcPr>
            <w:tcW w:w="606" w:type="dxa"/>
          </w:tcPr>
          <w:p w14:paraId="4E074476" w14:textId="77777777" w:rsidR="00D246CF" w:rsidRDefault="00C11370">
            <w:r>
              <w:t>CO2</w:t>
            </w:r>
          </w:p>
        </w:tc>
        <w:tc>
          <w:tcPr>
            <w:tcW w:w="1629" w:type="dxa"/>
          </w:tcPr>
          <w:p w14:paraId="07DA5284" w14:textId="77777777" w:rsidR="00D246CF" w:rsidRDefault="00C11370">
            <w:r>
              <w:t>L3</w:t>
            </w:r>
          </w:p>
        </w:tc>
        <w:tc>
          <w:tcPr>
            <w:tcW w:w="1637" w:type="dxa"/>
          </w:tcPr>
          <w:p w14:paraId="5D9C37CA" w14:textId="77777777" w:rsidR="00D246CF" w:rsidRDefault="00C11370">
            <w:r>
              <w:t>10M</w:t>
            </w:r>
          </w:p>
        </w:tc>
      </w:tr>
      <w:tr w:rsidR="00D246CF" w14:paraId="3909E180" w14:textId="77777777" w:rsidTr="00702241">
        <w:tc>
          <w:tcPr>
            <w:tcW w:w="828" w:type="dxa"/>
          </w:tcPr>
          <w:p w14:paraId="41CBFE24" w14:textId="77777777" w:rsidR="00D246CF" w:rsidRDefault="00C11370">
            <w:r>
              <w:t>2</w:t>
            </w:r>
          </w:p>
        </w:tc>
        <w:tc>
          <w:tcPr>
            <w:tcW w:w="4156" w:type="dxa"/>
          </w:tcPr>
          <w:p w14:paraId="49E181D8" w14:textId="097F11FC" w:rsidR="00D246CF" w:rsidRDefault="00C11370">
            <w:r>
              <w:t>(a)</w:t>
            </w:r>
            <w:r w:rsidR="00270155">
              <w:t>Analyze various methods in regular expression with suitable examples</w:t>
            </w:r>
            <w:r>
              <w:t>.</w:t>
            </w:r>
            <w:r>
              <w:br/>
              <w:t xml:space="preserve">(b) </w:t>
            </w:r>
            <w:r w:rsidR="00123F3A">
              <w:t>Build</w:t>
            </w:r>
            <w:r>
              <w:t xml:space="preserve"> a program to validate phone numbers using regular expressions.</w:t>
            </w:r>
          </w:p>
        </w:tc>
        <w:tc>
          <w:tcPr>
            <w:tcW w:w="606" w:type="dxa"/>
          </w:tcPr>
          <w:p w14:paraId="6B3F2258" w14:textId="77777777" w:rsidR="00D246CF" w:rsidRDefault="00C11370">
            <w:r>
              <w:t>CO2</w:t>
            </w:r>
          </w:p>
        </w:tc>
        <w:tc>
          <w:tcPr>
            <w:tcW w:w="1629" w:type="dxa"/>
          </w:tcPr>
          <w:p w14:paraId="701572DE" w14:textId="77777777" w:rsidR="00D246CF" w:rsidRDefault="00C11370">
            <w:r>
              <w:t>L3</w:t>
            </w:r>
          </w:p>
        </w:tc>
        <w:tc>
          <w:tcPr>
            <w:tcW w:w="1637" w:type="dxa"/>
          </w:tcPr>
          <w:p w14:paraId="01E493E1" w14:textId="77777777" w:rsidR="00D246CF" w:rsidRDefault="00C11370">
            <w:r>
              <w:t>10M</w:t>
            </w:r>
          </w:p>
        </w:tc>
      </w:tr>
      <w:tr w:rsidR="00D246CF" w14:paraId="4A93A568" w14:textId="77777777" w:rsidTr="00702241">
        <w:tc>
          <w:tcPr>
            <w:tcW w:w="828" w:type="dxa"/>
          </w:tcPr>
          <w:p w14:paraId="4B1CBF46" w14:textId="77777777" w:rsidR="00D246CF" w:rsidRDefault="00C11370">
            <w:r>
              <w:t>3</w:t>
            </w:r>
          </w:p>
        </w:tc>
        <w:tc>
          <w:tcPr>
            <w:tcW w:w="4156" w:type="dxa"/>
          </w:tcPr>
          <w:p w14:paraId="28E2ADC2" w14:textId="573CAEDD" w:rsidR="00D246CF" w:rsidRDefault="00C11370">
            <w:r>
              <w:t xml:space="preserve">(a) Explain </w:t>
            </w:r>
            <w:r w:rsidR="00596F53">
              <w:t>different types of functions in Python with examples</w:t>
            </w:r>
            <w:r>
              <w:t>.</w:t>
            </w:r>
            <w:r>
              <w:br/>
              <w:t xml:space="preserve">(b) Develop a Python script to </w:t>
            </w:r>
            <w:r w:rsidR="00270155">
              <w:t>find Fibonacci series in a given range</w:t>
            </w:r>
            <w:r>
              <w:t xml:space="preserve"> using recursion.</w:t>
            </w:r>
          </w:p>
        </w:tc>
        <w:tc>
          <w:tcPr>
            <w:tcW w:w="606" w:type="dxa"/>
          </w:tcPr>
          <w:p w14:paraId="1B30B057" w14:textId="77777777" w:rsidR="00D246CF" w:rsidRDefault="00C11370">
            <w:r>
              <w:t>CO</w:t>
            </w:r>
            <w:r w:rsidR="00123F3A">
              <w:t>2</w:t>
            </w:r>
          </w:p>
        </w:tc>
        <w:tc>
          <w:tcPr>
            <w:tcW w:w="1629" w:type="dxa"/>
          </w:tcPr>
          <w:p w14:paraId="35E9AA4F" w14:textId="77777777" w:rsidR="00D246CF" w:rsidRDefault="00C11370">
            <w:r>
              <w:t>L3</w:t>
            </w:r>
          </w:p>
        </w:tc>
        <w:tc>
          <w:tcPr>
            <w:tcW w:w="1637" w:type="dxa"/>
          </w:tcPr>
          <w:p w14:paraId="60377516" w14:textId="77777777" w:rsidR="00D246CF" w:rsidRDefault="00C11370">
            <w:r>
              <w:t>10M</w:t>
            </w:r>
          </w:p>
        </w:tc>
      </w:tr>
      <w:tr w:rsidR="00D246CF" w14:paraId="31EA201D" w14:textId="77777777" w:rsidTr="00702241">
        <w:tc>
          <w:tcPr>
            <w:tcW w:w="828" w:type="dxa"/>
          </w:tcPr>
          <w:p w14:paraId="1D3D6D83" w14:textId="77777777" w:rsidR="00D246CF" w:rsidRDefault="00C11370">
            <w:r>
              <w:t>4</w:t>
            </w:r>
          </w:p>
        </w:tc>
        <w:tc>
          <w:tcPr>
            <w:tcW w:w="4156" w:type="dxa"/>
          </w:tcPr>
          <w:p w14:paraId="589EEF30" w14:textId="459FB9DF" w:rsidR="00D246CF" w:rsidRDefault="00C11370">
            <w:r>
              <w:t xml:space="preserve">(a) Describe </w:t>
            </w:r>
            <w:r w:rsidR="00596F53">
              <w:t>file handling in JSON</w:t>
            </w:r>
            <w:r>
              <w:t>.</w:t>
            </w:r>
            <w:r>
              <w:br/>
              <w:t xml:space="preserve">(b) </w:t>
            </w:r>
            <w:r w:rsidR="00123F3A">
              <w:t>Develop</w:t>
            </w:r>
            <w:r>
              <w:t xml:space="preserve"> a Python program to </w:t>
            </w:r>
            <w:r w:rsidR="00596F53">
              <w:t>convert a Dictionary to a JSON object</w:t>
            </w:r>
            <w:r>
              <w:t>.</w:t>
            </w:r>
          </w:p>
        </w:tc>
        <w:tc>
          <w:tcPr>
            <w:tcW w:w="606" w:type="dxa"/>
          </w:tcPr>
          <w:p w14:paraId="644AF1E8" w14:textId="77777777" w:rsidR="00D246CF" w:rsidRDefault="00C11370">
            <w:r>
              <w:t>CO</w:t>
            </w:r>
            <w:r w:rsidR="00123F3A">
              <w:t>2</w:t>
            </w:r>
          </w:p>
        </w:tc>
        <w:tc>
          <w:tcPr>
            <w:tcW w:w="1629" w:type="dxa"/>
          </w:tcPr>
          <w:p w14:paraId="2A2F3995" w14:textId="77777777" w:rsidR="00D246CF" w:rsidRDefault="00C11370">
            <w:r>
              <w:t>L3</w:t>
            </w:r>
          </w:p>
        </w:tc>
        <w:tc>
          <w:tcPr>
            <w:tcW w:w="1637" w:type="dxa"/>
          </w:tcPr>
          <w:p w14:paraId="70C0DCF9" w14:textId="77777777" w:rsidR="00D246CF" w:rsidRDefault="00C11370">
            <w:r>
              <w:t>10M</w:t>
            </w:r>
          </w:p>
        </w:tc>
      </w:tr>
      <w:tr w:rsidR="00D246CF" w14:paraId="764C701E" w14:textId="77777777" w:rsidTr="00702241">
        <w:tc>
          <w:tcPr>
            <w:tcW w:w="828" w:type="dxa"/>
          </w:tcPr>
          <w:p w14:paraId="7DDEC27C" w14:textId="77777777" w:rsidR="00D246CF" w:rsidRDefault="00C11370">
            <w:r>
              <w:t>5</w:t>
            </w:r>
          </w:p>
        </w:tc>
        <w:tc>
          <w:tcPr>
            <w:tcW w:w="4156" w:type="dxa"/>
          </w:tcPr>
          <w:p w14:paraId="65D819F6" w14:textId="77777777" w:rsidR="00D246CF" w:rsidRDefault="00C11370">
            <w:r>
              <w:t>(a) Compare list comprehension with traditional looping techniques in Python.</w:t>
            </w:r>
            <w:r>
              <w:br/>
              <w:t xml:space="preserve">(b) </w:t>
            </w:r>
            <w:r w:rsidR="00123F3A">
              <w:t>Develop</w:t>
            </w:r>
            <w:r>
              <w:t xml:space="preserve"> a Python program to generate a list of squares of numbers from 1 to 10 using list comprehension.</w:t>
            </w:r>
          </w:p>
        </w:tc>
        <w:tc>
          <w:tcPr>
            <w:tcW w:w="606" w:type="dxa"/>
          </w:tcPr>
          <w:p w14:paraId="2E68E994" w14:textId="77777777" w:rsidR="00D246CF" w:rsidRDefault="00C11370">
            <w:r>
              <w:t>CO1</w:t>
            </w:r>
          </w:p>
        </w:tc>
        <w:tc>
          <w:tcPr>
            <w:tcW w:w="1629" w:type="dxa"/>
          </w:tcPr>
          <w:p w14:paraId="09D5AC3C" w14:textId="77777777" w:rsidR="00D246CF" w:rsidRDefault="00C11370">
            <w:r>
              <w:t>L3</w:t>
            </w:r>
          </w:p>
        </w:tc>
        <w:tc>
          <w:tcPr>
            <w:tcW w:w="1637" w:type="dxa"/>
          </w:tcPr>
          <w:p w14:paraId="653D28A0" w14:textId="77777777" w:rsidR="00D246CF" w:rsidRDefault="00C11370">
            <w:r>
              <w:t>10M</w:t>
            </w:r>
          </w:p>
        </w:tc>
      </w:tr>
      <w:tr w:rsidR="00332FE6" w14:paraId="3E0EC490" w14:textId="77777777">
        <w:tc>
          <w:tcPr>
            <w:tcW w:w="828" w:type="dxa"/>
          </w:tcPr>
          <w:p w14:paraId="6D76219C" w14:textId="77777777" w:rsidR="00332FE6" w:rsidRDefault="00C11370">
            <w:r>
              <w:t>6</w:t>
            </w:r>
          </w:p>
        </w:tc>
        <w:tc>
          <w:tcPr>
            <w:tcW w:w="4156" w:type="dxa"/>
          </w:tcPr>
          <w:p w14:paraId="67F46178" w14:textId="2975EBEA" w:rsidR="00332FE6" w:rsidRDefault="00C11370">
            <w:r>
              <w:t xml:space="preserve">(a) </w:t>
            </w:r>
            <w:r w:rsidR="00282686">
              <w:t>Analyze</w:t>
            </w:r>
            <w:r>
              <w:t xml:space="preserve"> the role of higher-order functions?</w:t>
            </w:r>
            <w:r>
              <w:br/>
              <w:t xml:space="preserve">(b) </w:t>
            </w:r>
            <w:r w:rsidR="00282686">
              <w:t>Create</w:t>
            </w:r>
            <w:r>
              <w:t xml:space="preserve"> a Python program where a function takes another function as input.</w:t>
            </w:r>
          </w:p>
        </w:tc>
        <w:tc>
          <w:tcPr>
            <w:tcW w:w="606" w:type="dxa"/>
          </w:tcPr>
          <w:p w14:paraId="254C25EB" w14:textId="77777777" w:rsidR="00332FE6" w:rsidRDefault="00C11370">
            <w:r>
              <w:t>CO2</w:t>
            </w:r>
          </w:p>
        </w:tc>
        <w:tc>
          <w:tcPr>
            <w:tcW w:w="1629" w:type="dxa"/>
          </w:tcPr>
          <w:p w14:paraId="75575C5E" w14:textId="77777777" w:rsidR="00332FE6" w:rsidRDefault="00C11370">
            <w:r>
              <w:t>L3</w:t>
            </w:r>
          </w:p>
        </w:tc>
        <w:tc>
          <w:tcPr>
            <w:tcW w:w="1637" w:type="dxa"/>
          </w:tcPr>
          <w:p w14:paraId="337F849A" w14:textId="77777777" w:rsidR="00332FE6" w:rsidRDefault="00C11370">
            <w:r>
              <w:t>10M</w:t>
            </w:r>
          </w:p>
        </w:tc>
      </w:tr>
      <w:tr w:rsidR="00332FE6" w14:paraId="27177C6B" w14:textId="77777777">
        <w:tc>
          <w:tcPr>
            <w:tcW w:w="828" w:type="dxa"/>
          </w:tcPr>
          <w:p w14:paraId="5797A021" w14:textId="77777777" w:rsidR="00332FE6" w:rsidRDefault="00C11370">
            <w:r>
              <w:t>7</w:t>
            </w:r>
          </w:p>
        </w:tc>
        <w:tc>
          <w:tcPr>
            <w:tcW w:w="4156" w:type="dxa"/>
          </w:tcPr>
          <w:p w14:paraId="4E9B6D0B" w14:textId="4CAAF122" w:rsidR="00282686" w:rsidRDefault="00282686" w:rsidP="00282686">
            <w:r>
              <w:t>(a) Explain JSON Methods with suitable examples.</w:t>
            </w:r>
          </w:p>
          <w:p w14:paraId="0071F400" w14:textId="6531A834" w:rsidR="00282686" w:rsidRPr="00282686" w:rsidRDefault="00282686" w:rsidP="00282686">
            <w:r w:rsidRPr="00282686">
              <w:t>(</w:t>
            </w:r>
            <w:r>
              <w:t>b</w:t>
            </w:r>
            <w:r w:rsidRPr="00282686">
              <w:t>)</w:t>
            </w:r>
            <w:r w:rsidRPr="00B97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Develop</w:t>
            </w:r>
            <w:r w:rsidRPr="00B97BD3">
              <w:rPr>
                <w:sz w:val="24"/>
                <w:szCs w:val="24"/>
              </w:rPr>
              <w:t xml:space="preserve"> a program to save data into a JSON file, read it back, and modify it</w:t>
            </w:r>
            <w:r w:rsidRPr="00282686">
              <w:t>.</w:t>
            </w:r>
          </w:p>
          <w:p w14:paraId="6EE6E754" w14:textId="1ED023FF" w:rsidR="00332FE6" w:rsidRDefault="00332FE6" w:rsidP="00282686"/>
        </w:tc>
        <w:tc>
          <w:tcPr>
            <w:tcW w:w="606" w:type="dxa"/>
          </w:tcPr>
          <w:p w14:paraId="2B457D73" w14:textId="77777777" w:rsidR="00332FE6" w:rsidRDefault="00C11370">
            <w:r>
              <w:t>CO2</w:t>
            </w:r>
          </w:p>
        </w:tc>
        <w:tc>
          <w:tcPr>
            <w:tcW w:w="1629" w:type="dxa"/>
          </w:tcPr>
          <w:p w14:paraId="23EA690A" w14:textId="77777777" w:rsidR="00332FE6" w:rsidRDefault="00C11370">
            <w:r>
              <w:t>L3</w:t>
            </w:r>
          </w:p>
        </w:tc>
        <w:tc>
          <w:tcPr>
            <w:tcW w:w="1637" w:type="dxa"/>
          </w:tcPr>
          <w:p w14:paraId="72CC6A50" w14:textId="77777777" w:rsidR="00332FE6" w:rsidRDefault="00C11370">
            <w:r>
              <w:t>10M</w:t>
            </w:r>
          </w:p>
        </w:tc>
      </w:tr>
      <w:tr w:rsidR="00332FE6" w14:paraId="663132BD" w14:textId="77777777">
        <w:tc>
          <w:tcPr>
            <w:tcW w:w="828" w:type="dxa"/>
          </w:tcPr>
          <w:p w14:paraId="4B0CEA5D" w14:textId="77777777" w:rsidR="00332FE6" w:rsidRDefault="00C11370">
            <w:r>
              <w:t>8</w:t>
            </w:r>
          </w:p>
        </w:tc>
        <w:tc>
          <w:tcPr>
            <w:tcW w:w="4156" w:type="dxa"/>
          </w:tcPr>
          <w:p w14:paraId="34CC469D" w14:textId="77777777" w:rsidR="00270155" w:rsidRDefault="00270155">
            <w:r w:rsidRPr="00270155">
              <w:t xml:space="preserve"> Develop a program to extract all phone numbers from a given text string. A valid phone number should be in the format (XXX) XXX-XXXX.</w:t>
            </w:r>
            <w:r w:rsidRPr="00270155">
              <w:br/>
              <w:t xml:space="preserve"> Given the input: "Call me at (123) 456-7890 or (987) 654-3210.", </w:t>
            </w:r>
          </w:p>
          <w:p w14:paraId="57DC4568" w14:textId="77777777" w:rsidR="00332FE6" w:rsidRDefault="00270155">
            <w:r w:rsidRPr="00270155">
              <w:lastRenderedPageBreak/>
              <w:t>output the extracted phone numbers.</w:t>
            </w:r>
          </w:p>
          <w:p w14:paraId="5A05224A" w14:textId="77777777" w:rsidR="00270155" w:rsidRPr="00270155" w:rsidRDefault="00270155" w:rsidP="00270155">
            <w:pPr>
              <w:numPr>
                <w:ilvl w:val="0"/>
                <w:numId w:val="13"/>
              </w:numPr>
            </w:pPr>
            <w:r w:rsidRPr="00270155">
              <w:t>Input: "Call me at (123) 456-7890 or (987) 654-3210."</w:t>
            </w:r>
          </w:p>
          <w:p w14:paraId="120149E7" w14:textId="77777777" w:rsidR="00270155" w:rsidRPr="00270155" w:rsidRDefault="00270155" w:rsidP="00270155">
            <w:pPr>
              <w:numPr>
                <w:ilvl w:val="1"/>
                <w:numId w:val="13"/>
              </w:numPr>
            </w:pPr>
            <w:r w:rsidRPr="00270155">
              <w:t>Output: "Extracted phone numbers: (123) 456-7890, (987) 654-3210"</w:t>
            </w:r>
          </w:p>
          <w:p w14:paraId="567CCE4D" w14:textId="77777777" w:rsidR="00270155" w:rsidRPr="00270155" w:rsidRDefault="00270155" w:rsidP="00270155">
            <w:pPr>
              <w:numPr>
                <w:ilvl w:val="0"/>
                <w:numId w:val="13"/>
              </w:numPr>
            </w:pPr>
            <w:r w:rsidRPr="00270155">
              <w:t>Input: "My number is 123-456-7890 and my office number is (987) 654-3210."</w:t>
            </w:r>
          </w:p>
          <w:p w14:paraId="0D034055" w14:textId="77777777" w:rsidR="00270155" w:rsidRPr="00270155" w:rsidRDefault="00270155" w:rsidP="00270155">
            <w:pPr>
              <w:numPr>
                <w:ilvl w:val="1"/>
                <w:numId w:val="13"/>
              </w:numPr>
            </w:pPr>
            <w:r w:rsidRPr="00270155">
              <w:t>Output: "Extracted phone numbers: (987) 654-3210"</w:t>
            </w:r>
          </w:p>
          <w:p w14:paraId="4987D54A" w14:textId="0CC9CD0E" w:rsidR="00270155" w:rsidRDefault="00270155"/>
        </w:tc>
        <w:tc>
          <w:tcPr>
            <w:tcW w:w="606" w:type="dxa"/>
          </w:tcPr>
          <w:p w14:paraId="7B0E5A1C" w14:textId="77777777" w:rsidR="00332FE6" w:rsidRDefault="00C11370">
            <w:r>
              <w:lastRenderedPageBreak/>
              <w:t>CO2</w:t>
            </w:r>
          </w:p>
        </w:tc>
        <w:tc>
          <w:tcPr>
            <w:tcW w:w="1629" w:type="dxa"/>
          </w:tcPr>
          <w:p w14:paraId="70A3E964" w14:textId="77777777" w:rsidR="00332FE6" w:rsidRDefault="00C11370">
            <w:r>
              <w:t>L3</w:t>
            </w:r>
          </w:p>
        </w:tc>
        <w:tc>
          <w:tcPr>
            <w:tcW w:w="1637" w:type="dxa"/>
          </w:tcPr>
          <w:p w14:paraId="5B3DA008" w14:textId="77777777" w:rsidR="00332FE6" w:rsidRDefault="00C11370">
            <w:r>
              <w:t>10M</w:t>
            </w:r>
          </w:p>
        </w:tc>
      </w:tr>
      <w:tr w:rsidR="00332FE6" w14:paraId="04B2A342" w14:textId="77777777">
        <w:tc>
          <w:tcPr>
            <w:tcW w:w="828" w:type="dxa"/>
          </w:tcPr>
          <w:p w14:paraId="087462B7" w14:textId="77777777" w:rsidR="00332FE6" w:rsidRDefault="00C11370">
            <w:r>
              <w:t>9</w:t>
            </w:r>
          </w:p>
        </w:tc>
        <w:tc>
          <w:tcPr>
            <w:tcW w:w="4156" w:type="dxa"/>
          </w:tcPr>
          <w:p w14:paraId="356A6C75" w14:textId="07CABC03" w:rsidR="00282686" w:rsidRDefault="00282686" w:rsidP="00282686">
            <w:r>
              <w:t>(a) Explain XML Methods with suitable examples.</w:t>
            </w:r>
          </w:p>
          <w:p w14:paraId="4ECF9820" w14:textId="77777777" w:rsidR="00282686" w:rsidRPr="00282686" w:rsidRDefault="00282686" w:rsidP="00282686">
            <w:r w:rsidRPr="00282686">
              <w:t>(</w:t>
            </w:r>
            <w:r>
              <w:t>b</w:t>
            </w:r>
            <w:r w:rsidRPr="00282686">
              <w:t>)</w:t>
            </w:r>
            <w:r w:rsidRPr="00B97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Develop</w:t>
            </w:r>
            <w:r w:rsidRPr="00B97BD3">
              <w:rPr>
                <w:sz w:val="24"/>
                <w:szCs w:val="24"/>
              </w:rPr>
              <w:t xml:space="preserve"> a program to save data into a JSON file, read it back, and modify it</w:t>
            </w:r>
            <w:r w:rsidRPr="00282686">
              <w:t>.</w:t>
            </w:r>
          </w:p>
          <w:p w14:paraId="73FBC917" w14:textId="0D0BD261" w:rsidR="00332FE6" w:rsidRDefault="00332FE6" w:rsidP="00282686"/>
        </w:tc>
        <w:tc>
          <w:tcPr>
            <w:tcW w:w="606" w:type="dxa"/>
          </w:tcPr>
          <w:p w14:paraId="1D5E638E" w14:textId="77777777" w:rsidR="00332FE6" w:rsidRDefault="00C11370">
            <w:r>
              <w:t>CO2</w:t>
            </w:r>
          </w:p>
        </w:tc>
        <w:tc>
          <w:tcPr>
            <w:tcW w:w="1629" w:type="dxa"/>
          </w:tcPr>
          <w:p w14:paraId="491DFD27" w14:textId="77777777" w:rsidR="00332FE6" w:rsidRDefault="00C11370">
            <w:r>
              <w:t>L3</w:t>
            </w:r>
          </w:p>
        </w:tc>
        <w:tc>
          <w:tcPr>
            <w:tcW w:w="1637" w:type="dxa"/>
          </w:tcPr>
          <w:p w14:paraId="1E858E59" w14:textId="77777777" w:rsidR="00332FE6" w:rsidRDefault="00C11370">
            <w:r>
              <w:t>10M</w:t>
            </w:r>
          </w:p>
        </w:tc>
      </w:tr>
      <w:tr w:rsidR="00332FE6" w14:paraId="37F20E38" w14:textId="77777777">
        <w:tc>
          <w:tcPr>
            <w:tcW w:w="828" w:type="dxa"/>
          </w:tcPr>
          <w:p w14:paraId="542DD3EC" w14:textId="77777777" w:rsidR="00332FE6" w:rsidRDefault="00C11370">
            <w:r>
              <w:t>10</w:t>
            </w:r>
          </w:p>
        </w:tc>
        <w:tc>
          <w:tcPr>
            <w:tcW w:w="4156" w:type="dxa"/>
          </w:tcPr>
          <w:p w14:paraId="7D27E05E" w14:textId="0D9B588A" w:rsidR="00332FE6" w:rsidRDefault="00C11370">
            <w:r>
              <w:t>(a) Illustrate lazy evaluation in Python.</w:t>
            </w:r>
            <w:r>
              <w:br/>
              <w:t xml:space="preserve">(b) </w:t>
            </w:r>
            <w:r w:rsidR="00282686">
              <w:t>Build</w:t>
            </w:r>
            <w:r>
              <w:t xml:space="preserve"> a Python program using generators to implement lazy evaluation.</w:t>
            </w:r>
          </w:p>
        </w:tc>
        <w:tc>
          <w:tcPr>
            <w:tcW w:w="606" w:type="dxa"/>
          </w:tcPr>
          <w:p w14:paraId="7DD77BF8" w14:textId="77777777" w:rsidR="00332FE6" w:rsidRDefault="00C11370">
            <w:r>
              <w:t>CO2</w:t>
            </w:r>
          </w:p>
        </w:tc>
        <w:tc>
          <w:tcPr>
            <w:tcW w:w="1629" w:type="dxa"/>
          </w:tcPr>
          <w:p w14:paraId="4EBBC2D1" w14:textId="77777777" w:rsidR="00332FE6" w:rsidRDefault="00C11370">
            <w:r>
              <w:t>L3</w:t>
            </w:r>
          </w:p>
        </w:tc>
        <w:tc>
          <w:tcPr>
            <w:tcW w:w="1637" w:type="dxa"/>
          </w:tcPr>
          <w:p w14:paraId="142DB128" w14:textId="77777777" w:rsidR="00332FE6" w:rsidRDefault="00C11370">
            <w:r>
              <w:t>10M</w:t>
            </w:r>
          </w:p>
        </w:tc>
      </w:tr>
    </w:tbl>
    <w:p w14:paraId="7D4A153C" w14:textId="77777777" w:rsidR="00860CE7" w:rsidRDefault="00860CE7">
      <w:pPr>
        <w:pStyle w:val="Heading2"/>
      </w:pPr>
    </w:p>
    <w:p w14:paraId="1E1D8FDE" w14:textId="77777777" w:rsidR="00860CE7" w:rsidRDefault="00860CE7">
      <w:pPr>
        <w:pStyle w:val="Heading2"/>
      </w:pPr>
    </w:p>
    <w:p w14:paraId="6F24EEDE" w14:textId="77777777" w:rsidR="00860CE7" w:rsidRDefault="00860CE7">
      <w:pPr>
        <w:pStyle w:val="Heading2"/>
      </w:pPr>
    </w:p>
    <w:p w14:paraId="76ECB5D4" w14:textId="77777777" w:rsidR="00860CE7" w:rsidRDefault="00860CE7">
      <w:pPr>
        <w:pStyle w:val="Heading2"/>
      </w:pPr>
    </w:p>
    <w:p w14:paraId="72087787" w14:textId="77777777" w:rsidR="00702241" w:rsidRDefault="00702241">
      <w:pPr>
        <w:pStyle w:val="Heading2"/>
      </w:pPr>
    </w:p>
    <w:p w14:paraId="49DE7D70" w14:textId="77777777" w:rsidR="00702241" w:rsidRDefault="00702241">
      <w:pPr>
        <w:pStyle w:val="Heading2"/>
      </w:pPr>
    </w:p>
    <w:p w14:paraId="777F1437" w14:textId="77777777" w:rsidR="00702241" w:rsidRDefault="00702241">
      <w:pPr>
        <w:pStyle w:val="Heading2"/>
      </w:pPr>
    </w:p>
    <w:p w14:paraId="145FEC81" w14:textId="77777777" w:rsidR="00C11370" w:rsidRDefault="00C11370">
      <w:pPr>
        <w:pStyle w:val="Heading2"/>
      </w:pPr>
    </w:p>
    <w:p w14:paraId="61377CB6" w14:textId="73E0DBDF" w:rsidR="00D246CF" w:rsidRDefault="00C11370">
      <w:pPr>
        <w:pStyle w:val="Heading2"/>
      </w:pPr>
      <w:r>
        <w:t>UNIT II - NumPy &amp; Array Operations</w:t>
      </w:r>
    </w:p>
    <w:p w14:paraId="28B84057" w14:textId="77777777" w:rsidR="00D246CF" w:rsidRDefault="00C11370">
      <w:pPr>
        <w:pStyle w:val="Heading3"/>
      </w:pPr>
      <w:r>
        <w:t>Short Answer Questions (2 Marks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3894"/>
        <w:gridCol w:w="606"/>
        <w:gridCol w:w="1655"/>
        <w:gridCol w:w="1662"/>
      </w:tblGrid>
      <w:tr w:rsidR="00D246CF" w14:paraId="21DB8D56" w14:textId="77777777" w:rsidTr="00702241">
        <w:tc>
          <w:tcPr>
            <w:tcW w:w="828" w:type="dxa"/>
          </w:tcPr>
          <w:p w14:paraId="3F890480" w14:textId="77777777" w:rsidR="00D246CF" w:rsidRDefault="00C11370">
            <w:r>
              <w:t>Q. NO.</w:t>
            </w:r>
          </w:p>
        </w:tc>
        <w:tc>
          <w:tcPr>
            <w:tcW w:w="4021" w:type="dxa"/>
          </w:tcPr>
          <w:p w14:paraId="067E7380" w14:textId="77777777" w:rsidR="00D246CF" w:rsidRDefault="00C11370">
            <w:r>
              <w:t>QUESTION</w:t>
            </w:r>
          </w:p>
        </w:tc>
        <w:tc>
          <w:tcPr>
            <w:tcW w:w="606" w:type="dxa"/>
          </w:tcPr>
          <w:p w14:paraId="3C21B68A" w14:textId="77777777" w:rsidR="00D246CF" w:rsidRDefault="00C11370">
            <w:r>
              <w:t>CO</w:t>
            </w:r>
          </w:p>
        </w:tc>
        <w:tc>
          <w:tcPr>
            <w:tcW w:w="1699" w:type="dxa"/>
          </w:tcPr>
          <w:p w14:paraId="74649915" w14:textId="77777777" w:rsidR="00D246CF" w:rsidRDefault="00C11370">
            <w:r>
              <w:t>LEVEL</w:t>
            </w:r>
          </w:p>
        </w:tc>
        <w:tc>
          <w:tcPr>
            <w:tcW w:w="1702" w:type="dxa"/>
          </w:tcPr>
          <w:p w14:paraId="5251A95F" w14:textId="77777777" w:rsidR="00D246CF" w:rsidRDefault="00C11370">
            <w:r>
              <w:t>MARKS</w:t>
            </w:r>
          </w:p>
        </w:tc>
      </w:tr>
      <w:tr w:rsidR="00D246CF" w14:paraId="02FDA950" w14:textId="77777777" w:rsidTr="00702241">
        <w:tc>
          <w:tcPr>
            <w:tcW w:w="828" w:type="dxa"/>
          </w:tcPr>
          <w:p w14:paraId="7EC9DE53" w14:textId="77777777" w:rsidR="00D246CF" w:rsidRDefault="00C11370">
            <w:r>
              <w:t>1</w:t>
            </w:r>
          </w:p>
        </w:tc>
        <w:tc>
          <w:tcPr>
            <w:tcW w:w="4021" w:type="dxa"/>
          </w:tcPr>
          <w:p w14:paraId="21631E4D" w14:textId="77777777" w:rsidR="00D246CF" w:rsidRDefault="00123F3A">
            <w:r>
              <w:t>Define NumPy arrays? How do they differ from Python lists?</w:t>
            </w:r>
          </w:p>
        </w:tc>
        <w:tc>
          <w:tcPr>
            <w:tcW w:w="606" w:type="dxa"/>
          </w:tcPr>
          <w:p w14:paraId="728E2518" w14:textId="77777777" w:rsidR="00D246CF" w:rsidRDefault="00C11370">
            <w:r>
              <w:t>CO3</w:t>
            </w:r>
          </w:p>
        </w:tc>
        <w:tc>
          <w:tcPr>
            <w:tcW w:w="1699" w:type="dxa"/>
          </w:tcPr>
          <w:p w14:paraId="5232019A" w14:textId="77777777" w:rsidR="00D246CF" w:rsidRDefault="00C11370">
            <w:r>
              <w:t>L2</w:t>
            </w:r>
          </w:p>
        </w:tc>
        <w:tc>
          <w:tcPr>
            <w:tcW w:w="1702" w:type="dxa"/>
          </w:tcPr>
          <w:p w14:paraId="637462C2" w14:textId="77777777" w:rsidR="00D246CF" w:rsidRDefault="00C11370">
            <w:r>
              <w:t>2M</w:t>
            </w:r>
          </w:p>
        </w:tc>
      </w:tr>
      <w:tr w:rsidR="00D246CF" w14:paraId="432D8C68" w14:textId="77777777" w:rsidTr="00702241">
        <w:tc>
          <w:tcPr>
            <w:tcW w:w="828" w:type="dxa"/>
          </w:tcPr>
          <w:p w14:paraId="585506B4" w14:textId="77777777" w:rsidR="00D246CF" w:rsidRDefault="00C11370">
            <w:r>
              <w:lastRenderedPageBreak/>
              <w:t>2</w:t>
            </w:r>
          </w:p>
        </w:tc>
        <w:tc>
          <w:tcPr>
            <w:tcW w:w="4021" w:type="dxa"/>
          </w:tcPr>
          <w:p w14:paraId="50EEFA6A" w14:textId="77777777" w:rsidR="00D246CF" w:rsidRDefault="00C11370">
            <w:r>
              <w:t>Explain different ways to create NumPy arrays with examples.</w:t>
            </w:r>
          </w:p>
        </w:tc>
        <w:tc>
          <w:tcPr>
            <w:tcW w:w="606" w:type="dxa"/>
          </w:tcPr>
          <w:p w14:paraId="7B0988E0" w14:textId="77777777" w:rsidR="00D246CF" w:rsidRDefault="00C11370">
            <w:r>
              <w:t>CO3</w:t>
            </w:r>
          </w:p>
        </w:tc>
        <w:tc>
          <w:tcPr>
            <w:tcW w:w="1699" w:type="dxa"/>
          </w:tcPr>
          <w:p w14:paraId="37D4E772" w14:textId="77777777" w:rsidR="00D246CF" w:rsidRDefault="00C11370">
            <w:r>
              <w:t>L2</w:t>
            </w:r>
          </w:p>
        </w:tc>
        <w:tc>
          <w:tcPr>
            <w:tcW w:w="1702" w:type="dxa"/>
          </w:tcPr>
          <w:p w14:paraId="7DBFD3CE" w14:textId="77777777" w:rsidR="00D246CF" w:rsidRDefault="00C11370">
            <w:r>
              <w:t>2M</w:t>
            </w:r>
          </w:p>
        </w:tc>
      </w:tr>
      <w:tr w:rsidR="00D246CF" w14:paraId="32FAD891" w14:textId="77777777" w:rsidTr="00702241">
        <w:tc>
          <w:tcPr>
            <w:tcW w:w="828" w:type="dxa"/>
          </w:tcPr>
          <w:p w14:paraId="45705450" w14:textId="77777777" w:rsidR="00D246CF" w:rsidRDefault="00C11370">
            <w:r>
              <w:t>3</w:t>
            </w:r>
          </w:p>
        </w:tc>
        <w:tc>
          <w:tcPr>
            <w:tcW w:w="4021" w:type="dxa"/>
          </w:tcPr>
          <w:p w14:paraId="015F5570" w14:textId="1B7A79F0" w:rsidR="00D246CF" w:rsidRDefault="00C11370">
            <w:r>
              <w:t xml:space="preserve">Describe </w:t>
            </w:r>
            <w:r w:rsidR="00D65F6E">
              <w:t xml:space="preserve">datatypes </w:t>
            </w:r>
            <w:r>
              <w:t>in NumPy.</w:t>
            </w:r>
          </w:p>
        </w:tc>
        <w:tc>
          <w:tcPr>
            <w:tcW w:w="606" w:type="dxa"/>
          </w:tcPr>
          <w:p w14:paraId="415D4B08" w14:textId="77777777" w:rsidR="00D246CF" w:rsidRDefault="00C11370">
            <w:r>
              <w:t>CO3</w:t>
            </w:r>
          </w:p>
        </w:tc>
        <w:tc>
          <w:tcPr>
            <w:tcW w:w="1699" w:type="dxa"/>
          </w:tcPr>
          <w:p w14:paraId="3314453B" w14:textId="77777777" w:rsidR="00D246CF" w:rsidRDefault="00C11370">
            <w:r>
              <w:t>L2</w:t>
            </w:r>
          </w:p>
        </w:tc>
        <w:tc>
          <w:tcPr>
            <w:tcW w:w="1702" w:type="dxa"/>
          </w:tcPr>
          <w:p w14:paraId="2BB0A6C7" w14:textId="77777777" w:rsidR="00D246CF" w:rsidRDefault="00C11370">
            <w:r>
              <w:t>2M</w:t>
            </w:r>
          </w:p>
        </w:tc>
      </w:tr>
      <w:tr w:rsidR="00D246CF" w14:paraId="38EAD05F" w14:textId="77777777" w:rsidTr="00702241">
        <w:tc>
          <w:tcPr>
            <w:tcW w:w="828" w:type="dxa"/>
          </w:tcPr>
          <w:p w14:paraId="5C52F5F6" w14:textId="77777777" w:rsidR="00D246CF" w:rsidRDefault="00C11370">
            <w:r>
              <w:t>4</w:t>
            </w:r>
          </w:p>
        </w:tc>
        <w:tc>
          <w:tcPr>
            <w:tcW w:w="4021" w:type="dxa"/>
          </w:tcPr>
          <w:p w14:paraId="75B2BC8D" w14:textId="77777777" w:rsidR="00D246CF" w:rsidRDefault="00123F3A">
            <w:r>
              <w:t>Explain universal functions (ufuncs) in NumPy?</w:t>
            </w:r>
          </w:p>
        </w:tc>
        <w:tc>
          <w:tcPr>
            <w:tcW w:w="606" w:type="dxa"/>
          </w:tcPr>
          <w:p w14:paraId="64F8536C" w14:textId="77777777" w:rsidR="00D246CF" w:rsidRDefault="00C11370">
            <w:r>
              <w:t>CO3</w:t>
            </w:r>
          </w:p>
        </w:tc>
        <w:tc>
          <w:tcPr>
            <w:tcW w:w="1699" w:type="dxa"/>
          </w:tcPr>
          <w:p w14:paraId="25A54D26" w14:textId="77777777" w:rsidR="00D246CF" w:rsidRDefault="00C11370">
            <w:r>
              <w:t>L2</w:t>
            </w:r>
          </w:p>
        </w:tc>
        <w:tc>
          <w:tcPr>
            <w:tcW w:w="1702" w:type="dxa"/>
          </w:tcPr>
          <w:p w14:paraId="518D6865" w14:textId="77777777" w:rsidR="00D246CF" w:rsidRDefault="00C11370">
            <w:r>
              <w:t>2M</w:t>
            </w:r>
          </w:p>
        </w:tc>
      </w:tr>
      <w:tr w:rsidR="00D246CF" w14:paraId="6BE551EE" w14:textId="77777777" w:rsidTr="00702241">
        <w:tc>
          <w:tcPr>
            <w:tcW w:w="828" w:type="dxa"/>
          </w:tcPr>
          <w:p w14:paraId="234892A6" w14:textId="77777777" w:rsidR="00D246CF" w:rsidRDefault="00C11370">
            <w:r>
              <w:t>5</w:t>
            </w:r>
          </w:p>
        </w:tc>
        <w:tc>
          <w:tcPr>
            <w:tcW w:w="4021" w:type="dxa"/>
          </w:tcPr>
          <w:p w14:paraId="322E9E62" w14:textId="77777777" w:rsidR="00D246CF" w:rsidRDefault="00C11370">
            <w:r>
              <w:t>Explain array slicing and indexing in NumPy.</w:t>
            </w:r>
          </w:p>
        </w:tc>
        <w:tc>
          <w:tcPr>
            <w:tcW w:w="606" w:type="dxa"/>
          </w:tcPr>
          <w:p w14:paraId="417ED24B" w14:textId="77777777" w:rsidR="00D246CF" w:rsidRDefault="00C11370">
            <w:r>
              <w:t>CO3</w:t>
            </w:r>
          </w:p>
        </w:tc>
        <w:tc>
          <w:tcPr>
            <w:tcW w:w="1699" w:type="dxa"/>
          </w:tcPr>
          <w:p w14:paraId="39566608" w14:textId="77777777" w:rsidR="00D246CF" w:rsidRDefault="00C11370">
            <w:r>
              <w:t>L2</w:t>
            </w:r>
          </w:p>
        </w:tc>
        <w:tc>
          <w:tcPr>
            <w:tcW w:w="1702" w:type="dxa"/>
          </w:tcPr>
          <w:p w14:paraId="42951221" w14:textId="77777777" w:rsidR="00D246CF" w:rsidRDefault="00C11370">
            <w:r>
              <w:t>2M</w:t>
            </w:r>
          </w:p>
        </w:tc>
      </w:tr>
      <w:tr w:rsidR="00D246CF" w14:paraId="1F2350A8" w14:textId="77777777" w:rsidTr="00702241">
        <w:tc>
          <w:tcPr>
            <w:tcW w:w="828" w:type="dxa"/>
          </w:tcPr>
          <w:p w14:paraId="5784FE69" w14:textId="77777777" w:rsidR="00D246CF" w:rsidRDefault="00C11370">
            <w:r>
              <w:t>6</w:t>
            </w:r>
          </w:p>
        </w:tc>
        <w:tc>
          <w:tcPr>
            <w:tcW w:w="4021" w:type="dxa"/>
          </w:tcPr>
          <w:p w14:paraId="2420F22A" w14:textId="77777777" w:rsidR="00D246CF" w:rsidRDefault="00C11370">
            <w:r>
              <w:t>Differentiate between structured and unstructured NumPy arrays.</w:t>
            </w:r>
          </w:p>
        </w:tc>
        <w:tc>
          <w:tcPr>
            <w:tcW w:w="606" w:type="dxa"/>
          </w:tcPr>
          <w:p w14:paraId="1EF6FDF1" w14:textId="77777777" w:rsidR="00D246CF" w:rsidRDefault="00C11370">
            <w:r>
              <w:t>CO3</w:t>
            </w:r>
          </w:p>
        </w:tc>
        <w:tc>
          <w:tcPr>
            <w:tcW w:w="1699" w:type="dxa"/>
          </w:tcPr>
          <w:p w14:paraId="0478C160" w14:textId="77777777" w:rsidR="00D246CF" w:rsidRDefault="00C11370">
            <w:r>
              <w:t>L2</w:t>
            </w:r>
          </w:p>
        </w:tc>
        <w:tc>
          <w:tcPr>
            <w:tcW w:w="1702" w:type="dxa"/>
          </w:tcPr>
          <w:p w14:paraId="279F238B" w14:textId="77777777" w:rsidR="00D246CF" w:rsidRDefault="00C11370">
            <w:r>
              <w:t>2M</w:t>
            </w:r>
          </w:p>
        </w:tc>
      </w:tr>
      <w:tr w:rsidR="00D246CF" w14:paraId="73ECA303" w14:textId="77777777" w:rsidTr="00702241">
        <w:tc>
          <w:tcPr>
            <w:tcW w:w="828" w:type="dxa"/>
          </w:tcPr>
          <w:p w14:paraId="28DA099C" w14:textId="77777777" w:rsidR="00D246CF" w:rsidRDefault="00C11370">
            <w:r>
              <w:t>7</w:t>
            </w:r>
          </w:p>
        </w:tc>
        <w:tc>
          <w:tcPr>
            <w:tcW w:w="4021" w:type="dxa"/>
          </w:tcPr>
          <w:p w14:paraId="4FAF7193" w14:textId="77777777" w:rsidR="00D246CF" w:rsidRDefault="00123F3A">
            <w:r>
              <w:t>Illustrate use of NumPy’s `astype()` function?</w:t>
            </w:r>
          </w:p>
        </w:tc>
        <w:tc>
          <w:tcPr>
            <w:tcW w:w="606" w:type="dxa"/>
          </w:tcPr>
          <w:p w14:paraId="18A4EE52" w14:textId="77777777" w:rsidR="00D246CF" w:rsidRDefault="00C11370">
            <w:r>
              <w:t>CO3</w:t>
            </w:r>
          </w:p>
        </w:tc>
        <w:tc>
          <w:tcPr>
            <w:tcW w:w="1699" w:type="dxa"/>
          </w:tcPr>
          <w:p w14:paraId="0A577212" w14:textId="77777777" w:rsidR="00D246CF" w:rsidRDefault="00C11370">
            <w:r>
              <w:t>L2</w:t>
            </w:r>
          </w:p>
        </w:tc>
        <w:tc>
          <w:tcPr>
            <w:tcW w:w="1702" w:type="dxa"/>
          </w:tcPr>
          <w:p w14:paraId="57BFCB71" w14:textId="77777777" w:rsidR="00D246CF" w:rsidRDefault="00C11370">
            <w:r>
              <w:t>2M</w:t>
            </w:r>
          </w:p>
        </w:tc>
      </w:tr>
      <w:tr w:rsidR="00D246CF" w14:paraId="0121456E" w14:textId="77777777" w:rsidTr="00702241">
        <w:tc>
          <w:tcPr>
            <w:tcW w:w="828" w:type="dxa"/>
          </w:tcPr>
          <w:p w14:paraId="583698AF" w14:textId="77777777" w:rsidR="00D246CF" w:rsidRDefault="00C11370">
            <w:r>
              <w:t>8</w:t>
            </w:r>
          </w:p>
        </w:tc>
        <w:tc>
          <w:tcPr>
            <w:tcW w:w="4021" w:type="dxa"/>
          </w:tcPr>
          <w:p w14:paraId="418C4F4F" w14:textId="77777777" w:rsidR="00D246CF" w:rsidRDefault="00C11370">
            <w:r>
              <w:t>Explain the difference between one-dimensional and two-dimensional arrays.</w:t>
            </w:r>
          </w:p>
        </w:tc>
        <w:tc>
          <w:tcPr>
            <w:tcW w:w="606" w:type="dxa"/>
          </w:tcPr>
          <w:p w14:paraId="3ECB6C75" w14:textId="77777777" w:rsidR="00D246CF" w:rsidRDefault="00C11370">
            <w:r>
              <w:t>CO3</w:t>
            </w:r>
          </w:p>
        </w:tc>
        <w:tc>
          <w:tcPr>
            <w:tcW w:w="1699" w:type="dxa"/>
          </w:tcPr>
          <w:p w14:paraId="1D0C876B" w14:textId="77777777" w:rsidR="00D246CF" w:rsidRDefault="00C11370">
            <w:r>
              <w:t>L2</w:t>
            </w:r>
          </w:p>
        </w:tc>
        <w:tc>
          <w:tcPr>
            <w:tcW w:w="1702" w:type="dxa"/>
          </w:tcPr>
          <w:p w14:paraId="04B3CF38" w14:textId="77777777" w:rsidR="00D246CF" w:rsidRDefault="00C11370">
            <w:r>
              <w:t>2M</w:t>
            </w:r>
          </w:p>
        </w:tc>
      </w:tr>
      <w:tr w:rsidR="00D246CF" w14:paraId="6D5C3ACD" w14:textId="77777777" w:rsidTr="00702241">
        <w:tc>
          <w:tcPr>
            <w:tcW w:w="828" w:type="dxa"/>
          </w:tcPr>
          <w:p w14:paraId="74713545" w14:textId="77777777" w:rsidR="00D246CF" w:rsidRDefault="00C11370">
            <w:r>
              <w:t>9</w:t>
            </w:r>
          </w:p>
        </w:tc>
        <w:tc>
          <w:tcPr>
            <w:tcW w:w="4021" w:type="dxa"/>
          </w:tcPr>
          <w:p w14:paraId="36158DA2" w14:textId="77777777" w:rsidR="00D246CF" w:rsidRDefault="00C11370">
            <w:r>
              <w:t>Describe how to perform matrix multiplication in NumPy.</w:t>
            </w:r>
          </w:p>
        </w:tc>
        <w:tc>
          <w:tcPr>
            <w:tcW w:w="606" w:type="dxa"/>
          </w:tcPr>
          <w:p w14:paraId="73E73EB7" w14:textId="77777777" w:rsidR="00D246CF" w:rsidRDefault="00C11370">
            <w:r>
              <w:t>CO3</w:t>
            </w:r>
          </w:p>
        </w:tc>
        <w:tc>
          <w:tcPr>
            <w:tcW w:w="1699" w:type="dxa"/>
          </w:tcPr>
          <w:p w14:paraId="095DDB89" w14:textId="77777777" w:rsidR="00D246CF" w:rsidRDefault="00C11370">
            <w:r>
              <w:t>L2</w:t>
            </w:r>
          </w:p>
        </w:tc>
        <w:tc>
          <w:tcPr>
            <w:tcW w:w="1702" w:type="dxa"/>
          </w:tcPr>
          <w:p w14:paraId="70BBBD5B" w14:textId="77777777" w:rsidR="00D246CF" w:rsidRDefault="00C11370">
            <w:r>
              <w:t>2M</w:t>
            </w:r>
          </w:p>
        </w:tc>
      </w:tr>
      <w:tr w:rsidR="00D246CF" w14:paraId="6C2943DA" w14:textId="77777777" w:rsidTr="00702241">
        <w:tc>
          <w:tcPr>
            <w:tcW w:w="828" w:type="dxa"/>
          </w:tcPr>
          <w:p w14:paraId="0648B64C" w14:textId="77777777" w:rsidR="00D246CF" w:rsidRDefault="00C11370">
            <w:r>
              <w:t>10</w:t>
            </w:r>
          </w:p>
        </w:tc>
        <w:tc>
          <w:tcPr>
            <w:tcW w:w="4021" w:type="dxa"/>
          </w:tcPr>
          <w:p w14:paraId="2E8643C6" w14:textId="77777777" w:rsidR="00D246CF" w:rsidRDefault="00C11370">
            <w:r>
              <w:t>Explain NumPy’s file input and output operations.</w:t>
            </w:r>
          </w:p>
        </w:tc>
        <w:tc>
          <w:tcPr>
            <w:tcW w:w="606" w:type="dxa"/>
          </w:tcPr>
          <w:p w14:paraId="6FE2C550" w14:textId="77777777" w:rsidR="00D246CF" w:rsidRDefault="00C11370">
            <w:r>
              <w:t>CO3</w:t>
            </w:r>
          </w:p>
        </w:tc>
        <w:tc>
          <w:tcPr>
            <w:tcW w:w="1699" w:type="dxa"/>
          </w:tcPr>
          <w:p w14:paraId="69B88BB7" w14:textId="77777777" w:rsidR="00D246CF" w:rsidRDefault="00C11370">
            <w:r>
              <w:t>L2</w:t>
            </w:r>
          </w:p>
        </w:tc>
        <w:tc>
          <w:tcPr>
            <w:tcW w:w="1702" w:type="dxa"/>
          </w:tcPr>
          <w:p w14:paraId="67D4DCD8" w14:textId="77777777" w:rsidR="00D246CF" w:rsidRDefault="00C11370">
            <w:r>
              <w:t>2M</w:t>
            </w:r>
          </w:p>
        </w:tc>
      </w:tr>
    </w:tbl>
    <w:p w14:paraId="061CE5EE" w14:textId="77777777" w:rsidR="00860CE7" w:rsidRDefault="00860CE7">
      <w:pPr>
        <w:pStyle w:val="Heading3"/>
      </w:pPr>
    </w:p>
    <w:p w14:paraId="1DAD85F3" w14:textId="77777777" w:rsidR="00860CE7" w:rsidRDefault="00860CE7">
      <w:pPr>
        <w:pStyle w:val="Heading3"/>
      </w:pPr>
    </w:p>
    <w:p w14:paraId="24F86E61" w14:textId="77777777" w:rsidR="00D246CF" w:rsidRDefault="00C11370">
      <w:pPr>
        <w:pStyle w:val="Heading3"/>
      </w:pPr>
      <w:r>
        <w:t>Long Answer Questions (10 Marks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3893"/>
        <w:gridCol w:w="999"/>
        <w:gridCol w:w="1263"/>
        <w:gridCol w:w="1662"/>
      </w:tblGrid>
      <w:tr w:rsidR="00D246CF" w14:paraId="10EFE866" w14:textId="77777777" w:rsidTr="00702241">
        <w:tc>
          <w:tcPr>
            <w:tcW w:w="828" w:type="dxa"/>
          </w:tcPr>
          <w:p w14:paraId="69AF546E" w14:textId="77777777" w:rsidR="00D246CF" w:rsidRDefault="00C11370">
            <w:r>
              <w:t>Q. NO.</w:t>
            </w:r>
          </w:p>
        </w:tc>
        <w:tc>
          <w:tcPr>
            <w:tcW w:w="4020" w:type="dxa"/>
          </w:tcPr>
          <w:p w14:paraId="0646EDF6" w14:textId="77777777" w:rsidR="00D246CF" w:rsidRDefault="00C11370">
            <w:r>
              <w:t>QUESTION</w:t>
            </w:r>
          </w:p>
        </w:tc>
        <w:tc>
          <w:tcPr>
            <w:tcW w:w="1020" w:type="dxa"/>
          </w:tcPr>
          <w:p w14:paraId="6A239C5B" w14:textId="77777777" w:rsidR="00D246CF" w:rsidRDefault="00C11370">
            <w:r>
              <w:t>CO</w:t>
            </w:r>
          </w:p>
        </w:tc>
        <w:tc>
          <w:tcPr>
            <w:tcW w:w="1286" w:type="dxa"/>
          </w:tcPr>
          <w:p w14:paraId="73322C6B" w14:textId="77777777" w:rsidR="00D246CF" w:rsidRDefault="00C11370">
            <w:r>
              <w:t>LEVEL</w:t>
            </w:r>
          </w:p>
        </w:tc>
        <w:tc>
          <w:tcPr>
            <w:tcW w:w="1702" w:type="dxa"/>
          </w:tcPr>
          <w:p w14:paraId="66DEEB25" w14:textId="77777777" w:rsidR="00D246CF" w:rsidRDefault="00C11370">
            <w:r>
              <w:t>MARKS</w:t>
            </w:r>
          </w:p>
        </w:tc>
      </w:tr>
      <w:tr w:rsidR="00D246CF" w14:paraId="39317DBA" w14:textId="77777777" w:rsidTr="00702241">
        <w:tc>
          <w:tcPr>
            <w:tcW w:w="828" w:type="dxa"/>
          </w:tcPr>
          <w:p w14:paraId="5EB3517E" w14:textId="77777777" w:rsidR="00D246CF" w:rsidRDefault="00C11370">
            <w:r>
              <w:t>1</w:t>
            </w:r>
          </w:p>
        </w:tc>
        <w:tc>
          <w:tcPr>
            <w:tcW w:w="4020" w:type="dxa"/>
          </w:tcPr>
          <w:p w14:paraId="204A30B5" w14:textId="2CC3AF75" w:rsidR="00D246CF" w:rsidRPr="00725848" w:rsidRDefault="00D65F6E">
            <w:r w:rsidRPr="00725848">
              <w:t>(a) Define how to create a NumPy ndarray.</w:t>
            </w:r>
            <w:r w:rsidRPr="00725848">
              <w:br/>
              <w:t>(b) Build a method to check the shape of a NumPy ndarray.</w:t>
            </w:r>
          </w:p>
        </w:tc>
        <w:tc>
          <w:tcPr>
            <w:tcW w:w="1020" w:type="dxa"/>
          </w:tcPr>
          <w:p w14:paraId="593B52BD" w14:textId="77777777" w:rsidR="00D246CF" w:rsidRDefault="00C11370">
            <w:r>
              <w:t>CO3</w:t>
            </w:r>
          </w:p>
        </w:tc>
        <w:tc>
          <w:tcPr>
            <w:tcW w:w="1286" w:type="dxa"/>
          </w:tcPr>
          <w:p w14:paraId="53E20556" w14:textId="77777777" w:rsidR="00D246CF" w:rsidRDefault="00C11370">
            <w:r>
              <w:t>L3</w:t>
            </w:r>
          </w:p>
        </w:tc>
        <w:tc>
          <w:tcPr>
            <w:tcW w:w="1702" w:type="dxa"/>
          </w:tcPr>
          <w:p w14:paraId="20F38491" w14:textId="77777777" w:rsidR="00D246CF" w:rsidRDefault="00C11370">
            <w:r>
              <w:t>10M</w:t>
            </w:r>
          </w:p>
        </w:tc>
      </w:tr>
      <w:tr w:rsidR="00D246CF" w14:paraId="617C925B" w14:textId="77777777" w:rsidTr="00702241">
        <w:tc>
          <w:tcPr>
            <w:tcW w:w="828" w:type="dxa"/>
          </w:tcPr>
          <w:p w14:paraId="3AB11440" w14:textId="77777777" w:rsidR="00D246CF" w:rsidRDefault="00C11370">
            <w:r>
              <w:t>2</w:t>
            </w:r>
          </w:p>
        </w:tc>
        <w:tc>
          <w:tcPr>
            <w:tcW w:w="4020" w:type="dxa"/>
          </w:tcPr>
          <w:p w14:paraId="3662A043" w14:textId="68432C02" w:rsidR="00D246CF" w:rsidRPr="00725848" w:rsidRDefault="00D65F6E">
            <w:r w:rsidRPr="00725848">
              <w:t>(a) Develop an example to assign a datatype to a NumPy array.</w:t>
            </w:r>
            <w:r w:rsidRPr="00725848">
              <w:br/>
              <w:t>(b) Create a method to change the datatype of an existing ndarray.</w:t>
            </w:r>
          </w:p>
        </w:tc>
        <w:tc>
          <w:tcPr>
            <w:tcW w:w="1020" w:type="dxa"/>
          </w:tcPr>
          <w:p w14:paraId="00AAE8FC" w14:textId="77777777" w:rsidR="00D246CF" w:rsidRDefault="00C11370">
            <w:r>
              <w:t>CO3</w:t>
            </w:r>
          </w:p>
        </w:tc>
        <w:tc>
          <w:tcPr>
            <w:tcW w:w="1286" w:type="dxa"/>
          </w:tcPr>
          <w:p w14:paraId="37B8B954" w14:textId="77777777" w:rsidR="00D246CF" w:rsidRDefault="00C11370">
            <w:r>
              <w:t>L3</w:t>
            </w:r>
          </w:p>
        </w:tc>
        <w:tc>
          <w:tcPr>
            <w:tcW w:w="1702" w:type="dxa"/>
          </w:tcPr>
          <w:p w14:paraId="44AAA4AE" w14:textId="77777777" w:rsidR="00D246CF" w:rsidRDefault="00C11370">
            <w:r>
              <w:t>10M</w:t>
            </w:r>
          </w:p>
        </w:tc>
      </w:tr>
      <w:tr w:rsidR="00D246CF" w14:paraId="0FC47281" w14:textId="77777777" w:rsidTr="00702241">
        <w:tc>
          <w:tcPr>
            <w:tcW w:w="828" w:type="dxa"/>
          </w:tcPr>
          <w:p w14:paraId="0307A386" w14:textId="77777777" w:rsidR="00D246CF" w:rsidRDefault="00C11370">
            <w:r>
              <w:t>3</w:t>
            </w:r>
          </w:p>
        </w:tc>
        <w:tc>
          <w:tcPr>
            <w:tcW w:w="4020" w:type="dxa"/>
          </w:tcPr>
          <w:p w14:paraId="571905D3" w14:textId="698C0468" w:rsidR="00D246CF" w:rsidRPr="00725848" w:rsidRDefault="00D65F6E">
            <w:r w:rsidRPr="00725848">
              <w:t>(a) Define how to index a NumPy array.</w:t>
            </w:r>
            <w:r w:rsidRPr="00725848">
              <w:br/>
              <w:t>(b) Build an example using slicing to extract elements from a NumPy array</w:t>
            </w:r>
          </w:p>
        </w:tc>
        <w:tc>
          <w:tcPr>
            <w:tcW w:w="1020" w:type="dxa"/>
          </w:tcPr>
          <w:p w14:paraId="760147B1" w14:textId="77777777" w:rsidR="00D246CF" w:rsidRDefault="00C11370">
            <w:r>
              <w:t>CO3</w:t>
            </w:r>
          </w:p>
        </w:tc>
        <w:tc>
          <w:tcPr>
            <w:tcW w:w="1286" w:type="dxa"/>
          </w:tcPr>
          <w:p w14:paraId="2A28528E" w14:textId="77777777" w:rsidR="00D246CF" w:rsidRDefault="00C11370">
            <w:r>
              <w:t>L3</w:t>
            </w:r>
          </w:p>
        </w:tc>
        <w:tc>
          <w:tcPr>
            <w:tcW w:w="1702" w:type="dxa"/>
          </w:tcPr>
          <w:p w14:paraId="67F3D1CC" w14:textId="77777777" w:rsidR="00D246CF" w:rsidRDefault="00C11370">
            <w:r>
              <w:t>10M</w:t>
            </w:r>
          </w:p>
        </w:tc>
      </w:tr>
      <w:tr w:rsidR="00D246CF" w14:paraId="11C0BD0E" w14:textId="77777777" w:rsidTr="00702241">
        <w:tc>
          <w:tcPr>
            <w:tcW w:w="828" w:type="dxa"/>
          </w:tcPr>
          <w:p w14:paraId="7E6967D8" w14:textId="77777777" w:rsidR="00D246CF" w:rsidRDefault="00C11370">
            <w:r>
              <w:t>4</w:t>
            </w:r>
          </w:p>
        </w:tc>
        <w:tc>
          <w:tcPr>
            <w:tcW w:w="4020" w:type="dxa"/>
          </w:tcPr>
          <w:p w14:paraId="2CC1D762" w14:textId="2D62B387" w:rsidR="00D246CF" w:rsidRPr="00725848" w:rsidRDefault="00D65F6E">
            <w:r w:rsidRPr="00725848">
              <w:t>(a) Create an example of using a universal function (ufunc) in NumPy.</w:t>
            </w:r>
            <w:r w:rsidRPr="00725848">
              <w:br/>
              <w:t>(b) Define how to perform element-wise multiplication using ufuncs.</w:t>
            </w:r>
          </w:p>
        </w:tc>
        <w:tc>
          <w:tcPr>
            <w:tcW w:w="1020" w:type="dxa"/>
          </w:tcPr>
          <w:p w14:paraId="2370A5A4" w14:textId="77777777" w:rsidR="00D246CF" w:rsidRDefault="00C11370">
            <w:r>
              <w:t>CO3</w:t>
            </w:r>
          </w:p>
        </w:tc>
        <w:tc>
          <w:tcPr>
            <w:tcW w:w="1286" w:type="dxa"/>
          </w:tcPr>
          <w:p w14:paraId="338F52A8" w14:textId="77777777" w:rsidR="00D246CF" w:rsidRDefault="00C11370">
            <w:r>
              <w:t>L3</w:t>
            </w:r>
          </w:p>
        </w:tc>
        <w:tc>
          <w:tcPr>
            <w:tcW w:w="1702" w:type="dxa"/>
          </w:tcPr>
          <w:p w14:paraId="1C62B4D9" w14:textId="77777777" w:rsidR="00D246CF" w:rsidRDefault="00C11370">
            <w:r>
              <w:t>10M</w:t>
            </w:r>
          </w:p>
        </w:tc>
      </w:tr>
      <w:tr w:rsidR="00D246CF" w14:paraId="2A197F76" w14:textId="77777777" w:rsidTr="00702241">
        <w:tc>
          <w:tcPr>
            <w:tcW w:w="828" w:type="dxa"/>
          </w:tcPr>
          <w:p w14:paraId="2A217BDB" w14:textId="77777777" w:rsidR="00D246CF" w:rsidRDefault="00C11370">
            <w:r>
              <w:t>5</w:t>
            </w:r>
          </w:p>
        </w:tc>
        <w:tc>
          <w:tcPr>
            <w:tcW w:w="4020" w:type="dxa"/>
          </w:tcPr>
          <w:p w14:paraId="61995C1F" w14:textId="36E5121F" w:rsidR="00D246CF" w:rsidRPr="00725848" w:rsidRDefault="00D65F6E">
            <w:r w:rsidRPr="00725848">
              <w:t>(a) Develop a simple example of array-oriented programming with NumPy.</w:t>
            </w:r>
            <w:r w:rsidRPr="00725848">
              <w:br/>
              <w:t>(b) Build a method to apply a mathematical operation across an entire array.</w:t>
            </w:r>
          </w:p>
        </w:tc>
        <w:tc>
          <w:tcPr>
            <w:tcW w:w="1020" w:type="dxa"/>
          </w:tcPr>
          <w:p w14:paraId="536FE9C0" w14:textId="77777777" w:rsidR="00D246CF" w:rsidRDefault="00C11370">
            <w:r>
              <w:t>CO3</w:t>
            </w:r>
          </w:p>
        </w:tc>
        <w:tc>
          <w:tcPr>
            <w:tcW w:w="1286" w:type="dxa"/>
          </w:tcPr>
          <w:p w14:paraId="07675873" w14:textId="77777777" w:rsidR="00D246CF" w:rsidRDefault="00C11370">
            <w:r>
              <w:t>L3</w:t>
            </w:r>
          </w:p>
        </w:tc>
        <w:tc>
          <w:tcPr>
            <w:tcW w:w="1702" w:type="dxa"/>
          </w:tcPr>
          <w:p w14:paraId="22B8E442" w14:textId="77777777" w:rsidR="00D246CF" w:rsidRDefault="00C11370">
            <w:r>
              <w:t>10M</w:t>
            </w:r>
          </w:p>
        </w:tc>
      </w:tr>
      <w:tr w:rsidR="00332FE6" w14:paraId="118AEF8F" w14:textId="77777777">
        <w:tc>
          <w:tcPr>
            <w:tcW w:w="828" w:type="dxa"/>
          </w:tcPr>
          <w:p w14:paraId="2F3B9049" w14:textId="77777777" w:rsidR="00332FE6" w:rsidRDefault="00C11370">
            <w:r>
              <w:t>6</w:t>
            </w:r>
          </w:p>
        </w:tc>
        <w:tc>
          <w:tcPr>
            <w:tcW w:w="4020" w:type="dxa"/>
          </w:tcPr>
          <w:p w14:paraId="1B1AFFC3" w14:textId="22EEB0C5" w:rsidR="00332FE6" w:rsidRPr="00725848" w:rsidRDefault="00D65F6E">
            <w:r w:rsidRPr="00725848">
              <w:t xml:space="preserve"> (a) Define how to read an array from a file in NumPy.</w:t>
            </w:r>
            <w:r w:rsidRPr="00725848">
              <w:br/>
            </w:r>
            <w:r w:rsidRPr="00725848">
              <w:lastRenderedPageBreak/>
              <w:t>(b) Create an example to save a NumPy array to a file.</w:t>
            </w:r>
          </w:p>
        </w:tc>
        <w:tc>
          <w:tcPr>
            <w:tcW w:w="1020" w:type="dxa"/>
          </w:tcPr>
          <w:p w14:paraId="75D29B00" w14:textId="77777777" w:rsidR="00332FE6" w:rsidRDefault="00C11370">
            <w:r>
              <w:lastRenderedPageBreak/>
              <w:t>CO3</w:t>
            </w:r>
          </w:p>
        </w:tc>
        <w:tc>
          <w:tcPr>
            <w:tcW w:w="1286" w:type="dxa"/>
          </w:tcPr>
          <w:p w14:paraId="2B9153ED" w14:textId="77777777" w:rsidR="00332FE6" w:rsidRDefault="00C11370">
            <w:r>
              <w:t>L3</w:t>
            </w:r>
          </w:p>
        </w:tc>
        <w:tc>
          <w:tcPr>
            <w:tcW w:w="1702" w:type="dxa"/>
          </w:tcPr>
          <w:p w14:paraId="014D6792" w14:textId="77777777" w:rsidR="00332FE6" w:rsidRDefault="00C11370">
            <w:r>
              <w:t>10M</w:t>
            </w:r>
          </w:p>
        </w:tc>
      </w:tr>
      <w:tr w:rsidR="00332FE6" w14:paraId="52C10E71" w14:textId="77777777">
        <w:tc>
          <w:tcPr>
            <w:tcW w:w="828" w:type="dxa"/>
          </w:tcPr>
          <w:p w14:paraId="1A14F82D" w14:textId="77777777" w:rsidR="00332FE6" w:rsidRDefault="00C11370">
            <w:r>
              <w:t>7</w:t>
            </w:r>
          </w:p>
        </w:tc>
        <w:tc>
          <w:tcPr>
            <w:tcW w:w="4020" w:type="dxa"/>
          </w:tcPr>
          <w:p w14:paraId="3181904E" w14:textId="63C3E5FC" w:rsidR="00332FE6" w:rsidRPr="00725848" w:rsidRDefault="00D65F6E">
            <w:r w:rsidRPr="00725848">
              <w:t>(a) Create an example of performing matrix multiplication using NumPy.</w:t>
            </w:r>
            <w:r w:rsidRPr="00725848">
              <w:br/>
              <w:t>(b) Develop a method to transpose a NumPy array.</w:t>
            </w:r>
          </w:p>
        </w:tc>
        <w:tc>
          <w:tcPr>
            <w:tcW w:w="1020" w:type="dxa"/>
          </w:tcPr>
          <w:p w14:paraId="5289DA23" w14:textId="77777777" w:rsidR="00332FE6" w:rsidRDefault="00C11370">
            <w:r>
              <w:t>CO3</w:t>
            </w:r>
          </w:p>
        </w:tc>
        <w:tc>
          <w:tcPr>
            <w:tcW w:w="1286" w:type="dxa"/>
          </w:tcPr>
          <w:p w14:paraId="0D825216" w14:textId="77777777" w:rsidR="00332FE6" w:rsidRDefault="00C11370">
            <w:r>
              <w:t>L3</w:t>
            </w:r>
          </w:p>
        </w:tc>
        <w:tc>
          <w:tcPr>
            <w:tcW w:w="1702" w:type="dxa"/>
          </w:tcPr>
          <w:p w14:paraId="5B93DE39" w14:textId="77777777" w:rsidR="00332FE6" w:rsidRDefault="00C11370">
            <w:r>
              <w:t>10M</w:t>
            </w:r>
          </w:p>
        </w:tc>
      </w:tr>
      <w:tr w:rsidR="00332FE6" w14:paraId="2431D81A" w14:textId="77777777">
        <w:tc>
          <w:tcPr>
            <w:tcW w:w="828" w:type="dxa"/>
          </w:tcPr>
          <w:p w14:paraId="5353E7CE" w14:textId="77777777" w:rsidR="00332FE6" w:rsidRDefault="00C11370">
            <w:r>
              <w:t>8</w:t>
            </w:r>
          </w:p>
        </w:tc>
        <w:tc>
          <w:tcPr>
            <w:tcW w:w="4020" w:type="dxa"/>
          </w:tcPr>
          <w:p w14:paraId="54F0B31C" w14:textId="37E957F0" w:rsidR="00332FE6" w:rsidRDefault="00C11370">
            <w:r>
              <w:t>(a)</w:t>
            </w:r>
            <w:r w:rsidR="00D65F6E">
              <w:t xml:space="preserve">Describe arithmetic operations in matrices </w:t>
            </w:r>
            <w:r w:rsidR="00290F24">
              <w:t>using NumPy</w:t>
            </w:r>
            <w:r w:rsidR="00D65F6E">
              <w:t xml:space="preserve"> arrays and create a program for matrix addition and matrix subtraction</w:t>
            </w:r>
          </w:p>
        </w:tc>
        <w:tc>
          <w:tcPr>
            <w:tcW w:w="1020" w:type="dxa"/>
          </w:tcPr>
          <w:p w14:paraId="31141AE1" w14:textId="77777777" w:rsidR="00332FE6" w:rsidRDefault="00C11370">
            <w:r>
              <w:t>CO3</w:t>
            </w:r>
          </w:p>
        </w:tc>
        <w:tc>
          <w:tcPr>
            <w:tcW w:w="1286" w:type="dxa"/>
          </w:tcPr>
          <w:p w14:paraId="6B57FE2E" w14:textId="77777777" w:rsidR="00332FE6" w:rsidRDefault="00C11370">
            <w:r>
              <w:t>L3</w:t>
            </w:r>
          </w:p>
        </w:tc>
        <w:tc>
          <w:tcPr>
            <w:tcW w:w="1702" w:type="dxa"/>
          </w:tcPr>
          <w:p w14:paraId="29BF1FC0" w14:textId="77777777" w:rsidR="00332FE6" w:rsidRDefault="00C11370">
            <w:r>
              <w:t>10M</w:t>
            </w:r>
          </w:p>
        </w:tc>
      </w:tr>
      <w:tr w:rsidR="00332FE6" w14:paraId="79E6C35D" w14:textId="77777777">
        <w:tc>
          <w:tcPr>
            <w:tcW w:w="828" w:type="dxa"/>
          </w:tcPr>
          <w:p w14:paraId="273C1EA3" w14:textId="77777777" w:rsidR="00332FE6" w:rsidRDefault="00C11370">
            <w:r>
              <w:t>9</w:t>
            </w:r>
          </w:p>
        </w:tc>
        <w:tc>
          <w:tcPr>
            <w:tcW w:w="4020" w:type="dxa"/>
          </w:tcPr>
          <w:p w14:paraId="487007BD" w14:textId="77777777" w:rsidR="00332FE6" w:rsidRDefault="00C11370">
            <w:r>
              <w:t>(a) Describe the role of NumPy structured arrays.</w:t>
            </w:r>
            <w:r>
              <w:br/>
              <w:t>(b) Write a Python script to store and retrieve structured records.</w:t>
            </w:r>
          </w:p>
        </w:tc>
        <w:tc>
          <w:tcPr>
            <w:tcW w:w="1020" w:type="dxa"/>
          </w:tcPr>
          <w:p w14:paraId="0CE5C42A" w14:textId="77777777" w:rsidR="00332FE6" w:rsidRDefault="00C11370">
            <w:r>
              <w:t>CO3</w:t>
            </w:r>
          </w:p>
        </w:tc>
        <w:tc>
          <w:tcPr>
            <w:tcW w:w="1286" w:type="dxa"/>
          </w:tcPr>
          <w:p w14:paraId="65A34550" w14:textId="77777777" w:rsidR="00332FE6" w:rsidRDefault="00C11370">
            <w:r>
              <w:t>L3</w:t>
            </w:r>
          </w:p>
        </w:tc>
        <w:tc>
          <w:tcPr>
            <w:tcW w:w="1702" w:type="dxa"/>
          </w:tcPr>
          <w:p w14:paraId="43A707E5" w14:textId="77777777" w:rsidR="00332FE6" w:rsidRDefault="00C11370">
            <w:r>
              <w:t>10M</w:t>
            </w:r>
          </w:p>
        </w:tc>
      </w:tr>
      <w:tr w:rsidR="00332FE6" w14:paraId="0DD6EA86" w14:textId="77777777">
        <w:tc>
          <w:tcPr>
            <w:tcW w:w="828" w:type="dxa"/>
          </w:tcPr>
          <w:p w14:paraId="24E1CB8F" w14:textId="77777777" w:rsidR="00332FE6" w:rsidRDefault="00C11370">
            <w:r>
              <w:t>10</w:t>
            </w:r>
          </w:p>
        </w:tc>
        <w:tc>
          <w:tcPr>
            <w:tcW w:w="4020" w:type="dxa"/>
          </w:tcPr>
          <w:p w14:paraId="054B01B2" w14:textId="77777777" w:rsidR="00332FE6" w:rsidRDefault="00C11370">
            <w:r>
              <w:t>(a) Illustrate the concept of masked arrays in NumPy.</w:t>
            </w:r>
            <w:r>
              <w:br/>
              <w:t>(b) Write a Python program that replaces all negative values with zero.</w:t>
            </w:r>
          </w:p>
        </w:tc>
        <w:tc>
          <w:tcPr>
            <w:tcW w:w="1020" w:type="dxa"/>
          </w:tcPr>
          <w:p w14:paraId="298CCDDA" w14:textId="77777777" w:rsidR="00332FE6" w:rsidRDefault="00C11370">
            <w:r>
              <w:t>CO3</w:t>
            </w:r>
          </w:p>
        </w:tc>
        <w:tc>
          <w:tcPr>
            <w:tcW w:w="1286" w:type="dxa"/>
          </w:tcPr>
          <w:p w14:paraId="19C1E2EA" w14:textId="77777777" w:rsidR="00332FE6" w:rsidRDefault="00C11370">
            <w:r>
              <w:t>L3</w:t>
            </w:r>
          </w:p>
        </w:tc>
        <w:tc>
          <w:tcPr>
            <w:tcW w:w="1702" w:type="dxa"/>
          </w:tcPr>
          <w:p w14:paraId="3E2ADFC2" w14:textId="77777777" w:rsidR="00332FE6" w:rsidRDefault="00C11370">
            <w:r>
              <w:t>10M</w:t>
            </w:r>
          </w:p>
        </w:tc>
      </w:tr>
    </w:tbl>
    <w:p w14:paraId="08EFD061" w14:textId="77777777" w:rsidR="00860CE7" w:rsidRDefault="00860CE7">
      <w:pPr>
        <w:pStyle w:val="Heading2"/>
      </w:pPr>
    </w:p>
    <w:p w14:paraId="7319C777" w14:textId="77777777" w:rsidR="00860CE7" w:rsidRDefault="00860CE7">
      <w:pPr>
        <w:pStyle w:val="Heading2"/>
      </w:pPr>
    </w:p>
    <w:p w14:paraId="3F062335" w14:textId="77777777" w:rsidR="00860CE7" w:rsidRDefault="00860CE7">
      <w:pPr>
        <w:pStyle w:val="Heading2"/>
      </w:pPr>
    </w:p>
    <w:p w14:paraId="69816F35" w14:textId="77777777" w:rsidR="00860CE7" w:rsidRDefault="00860CE7">
      <w:pPr>
        <w:pStyle w:val="Heading2"/>
      </w:pPr>
    </w:p>
    <w:p w14:paraId="259444FC" w14:textId="77777777" w:rsidR="00860CE7" w:rsidRDefault="00860CE7">
      <w:pPr>
        <w:pStyle w:val="Heading2"/>
      </w:pPr>
    </w:p>
    <w:p w14:paraId="44272D45" w14:textId="77777777" w:rsidR="00860CE7" w:rsidRDefault="00860CE7">
      <w:pPr>
        <w:pStyle w:val="Heading2"/>
      </w:pPr>
    </w:p>
    <w:p w14:paraId="2E0092F9" w14:textId="77777777" w:rsidR="00860CE7" w:rsidRDefault="00860CE7">
      <w:pPr>
        <w:pStyle w:val="Heading2"/>
      </w:pPr>
    </w:p>
    <w:p w14:paraId="67132B4D" w14:textId="77777777" w:rsidR="00860CE7" w:rsidRDefault="00860CE7">
      <w:pPr>
        <w:pStyle w:val="Heading2"/>
      </w:pPr>
    </w:p>
    <w:p w14:paraId="657128CC" w14:textId="77777777" w:rsidR="00860CE7" w:rsidRDefault="00860CE7">
      <w:pPr>
        <w:pStyle w:val="Heading2"/>
      </w:pPr>
    </w:p>
    <w:p w14:paraId="413715AB" w14:textId="77777777" w:rsidR="00860CE7" w:rsidRDefault="00860CE7">
      <w:pPr>
        <w:pStyle w:val="Heading2"/>
      </w:pPr>
    </w:p>
    <w:p w14:paraId="794708C0" w14:textId="77777777" w:rsidR="00D246CF" w:rsidRDefault="00C11370">
      <w:pPr>
        <w:pStyle w:val="Heading2"/>
      </w:pPr>
      <w:r>
        <w:t>UNIT III - Pandas &amp; Data Wrangling</w:t>
      </w:r>
    </w:p>
    <w:p w14:paraId="3527A077" w14:textId="77777777" w:rsidR="00D246CF" w:rsidRDefault="00C11370">
      <w:pPr>
        <w:pStyle w:val="Heading3"/>
      </w:pPr>
      <w:r>
        <w:t>Short Answer Questions (2 Marks Each)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4050"/>
        <w:gridCol w:w="900"/>
        <w:gridCol w:w="1074"/>
        <w:gridCol w:w="1728"/>
      </w:tblGrid>
      <w:tr w:rsidR="00D246CF" w14:paraId="279C6C41" w14:textId="77777777" w:rsidTr="001D2C39">
        <w:tc>
          <w:tcPr>
            <w:tcW w:w="1008" w:type="dxa"/>
          </w:tcPr>
          <w:p w14:paraId="4C43D2AA" w14:textId="77777777" w:rsidR="00D246CF" w:rsidRDefault="00C11370">
            <w:r>
              <w:t>Q. NO.</w:t>
            </w:r>
          </w:p>
        </w:tc>
        <w:tc>
          <w:tcPr>
            <w:tcW w:w="4050" w:type="dxa"/>
          </w:tcPr>
          <w:p w14:paraId="60F5B100" w14:textId="77777777" w:rsidR="00D246CF" w:rsidRDefault="00C11370">
            <w:r>
              <w:t>QUESTION</w:t>
            </w:r>
          </w:p>
        </w:tc>
        <w:tc>
          <w:tcPr>
            <w:tcW w:w="900" w:type="dxa"/>
          </w:tcPr>
          <w:p w14:paraId="4C9446C2" w14:textId="77777777" w:rsidR="00D246CF" w:rsidRDefault="00C11370">
            <w:r>
              <w:t>CO</w:t>
            </w:r>
          </w:p>
        </w:tc>
        <w:tc>
          <w:tcPr>
            <w:tcW w:w="1074" w:type="dxa"/>
          </w:tcPr>
          <w:p w14:paraId="6F6B60AF" w14:textId="77777777" w:rsidR="00D246CF" w:rsidRDefault="00C11370">
            <w:r>
              <w:t>LEVEL</w:t>
            </w:r>
          </w:p>
        </w:tc>
        <w:tc>
          <w:tcPr>
            <w:tcW w:w="1728" w:type="dxa"/>
          </w:tcPr>
          <w:p w14:paraId="0568FC1C" w14:textId="77777777" w:rsidR="00D246CF" w:rsidRDefault="00C11370">
            <w:r>
              <w:t>MARKS</w:t>
            </w:r>
          </w:p>
        </w:tc>
      </w:tr>
      <w:tr w:rsidR="00D246CF" w14:paraId="5BD8F656" w14:textId="77777777" w:rsidTr="001D2C39">
        <w:tc>
          <w:tcPr>
            <w:tcW w:w="1008" w:type="dxa"/>
          </w:tcPr>
          <w:p w14:paraId="36F1C84A" w14:textId="77777777" w:rsidR="00D246CF" w:rsidRDefault="00C11370">
            <w:r>
              <w:t>1</w:t>
            </w:r>
          </w:p>
        </w:tc>
        <w:tc>
          <w:tcPr>
            <w:tcW w:w="4050" w:type="dxa"/>
          </w:tcPr>
          <w:p w14:paraId="749D8E14" w14:textId="77777777" w:rsidR="00D246CF" w:rsidRDefault="00134A22">
            <w:r>
              <w:t>Outline the key data structures in Pandas?</w:t>
            </w:r>
          </w:p>
        </w:tc>
        <w:tc>
          <w:tcPr>
            <w:tcW w:w="900" w:type="dxa"/>
          </w:tcPr>
          <w:p w14:paraId="5B60953E" w14:textId="77777777" w:rsidR="00D246CF" w:rsidRDefault="00C11370">
            <w:r>
              <w:t>CO3</w:t>
            </w:r>
          </w:p>
        </w:tc>
        <w:tc>
          <w:tcPr>
            <w:tcW w:w="1074" w:type="dxa"/>
          </w:tcPr>
          <w:p w14:paraId="234A4EA8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74B8426B" w14:textId="77777777" w:rsidR="00D246CF" w:rsidRDefault="00C11370">
            <w:r>
              <w:t>2M</w:t>
            </w:r>
          </w:p>
        </w:tc>
      </w:tr>
      <w:tr w:rsidR="00D246CF" w14:paraId="40016DC0" w14:textId="77777777" w:rsidTr="001D2C39">
        <w:tc>
          <w:tcPr>
            <w:tcW w:w="1008" w:type="dxa"/>
          </w:tcPr>
          <w:p w14:paraId="2D6F17A3" w14:textId="77777777" w:rsidR="00D246CF" w:rsidRDefault="00C11370">
            <w:r>
              <w:t>2</w:t>
            </w:r>
          </w:p>
        </w:tc>
        <w:tc>
          <w:tcPr>
            <w:tcW w:w="4050" w:type="dxa"/>
          </w:tcPr>
          <w:p w14:paraId="19EA8C41" w14:textId="77777777" w:rsidR="00D246CF" w:rsidRDefault="00C11370">
            <w:r>
              <w:t>Explain different types of indexing in Pandas.</w:t>
            </w:r>
          </w:p>
        </w:tc>
        <w:tc>
          <w:tcPr>
            <w:tcW w:w="900" w:type="dxa"/>
          </w:tcPr>
          <w:p w14:paraId="56134A64" w14:textId="77777777" w:rsidR="00D246CF" w:rsidRDefault="00C11370">
            <w:r>
              <w:t>CO3</w:t>
            </w:r>
          </w:p>
        </w:tc>
        <w:tc>
          <w:tcPr>
            <w:tcW w:w="1074" w:type="dxa"/>
          </w:tcPr>
          <w:p w14:paraId="3D19C1AF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20282ADF" w14:textId="77777777" w:rsidR="00D246CF" w:rsidRDefault="00C11370">
            <w:r>
              <w:t>2M</w:t>
            </w:r>
          </w:p>
        </w:tc>
      </w:tr>
      <w:tr w:rsidR="00D246CF" w14:paraId="60A4DFCA" w14:textId="77777777" w:rsidTr="001D2C39">
        <w:tc>
          <w:tcPr>
            <w:tcW w:w="1008" w:type="dxa"/>
          </w:tcPr>
          <w:p w14:paraId="11DC3632" w14:textId="77777777" w:rsidR="00D246CF" w:rsidRDefault="00C11370">
            <w:r>
              <w:lastRenderedPageBreak/>
              <w:t>3</w:t>
            </w:r>
          </w:p>
        </w:tc>
        <w:tc>
          <w:tcPr>
            <w:tcW w:w="4050" w:type="dxa"/>
          </w:tcPr>
          <w:p w14:paraId="4817CEAA" w14:textId="77777777" w:rsidR="00D246CF" w:rsidRDefault="00134A22">
            <w:r>
              <w:t>Explain data cleaning in Pandas?</w:t>
            </w:r>
          </w:p>
        </w:tc>
        <w:tc>
          <w:tcPr>
            <w:tcW w:w="900" w:type="dxa"/>
          </w:tcPr>
          <w:p w14:paraId="546039EE" w14:textId="77777777" w:rsidR="00D246CF" w:rsidRDefault="00C11370">
            <w:r>
              <w:t>CO3</w:t>
            </w:r>
          </w:p>
        </w:tc>
        <w:tc>
          <w:tcPr>
            <w:tcW w:w="1074" w:type="dxa"/>
          </w:tcPr>
          <w:p w14:paraId="0A9B4810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0228572C" w14:textId="77777777" w:rsidR="00D246CF" w:rsidRDefault="00C11370">
            <w:r>
              <w:t>2M</w:t>
            </w:r>
          </w:p>
        </w:tc>
      </w:tr>
      <w:tr w:rsidR="00D246CF" w14:paraId="0326E24F" w14:textId="77777777" w:rsidTr="001D2C39">
        <w:tc>
          <w:tcPr>
            <w:tcW w:w="1008" w:type="dxa"/>
          </w:tcPr>
          <w:p w14:paraId="302A3A0D" w14:textId="77777777" w:rsidR="00D246CF" w:rsidRDefault="00C11370">
            <w:r>
              <w:t>4</w:t>
            </w:r>
          </w:p>
        </w:tc>
        <w:tc>
          <w:tcPr>
            <w:tcW w:w="4050" w:type="dxa"/>
          </w:tcPr>
          <w:p w14:paraId="5F01E441" w14:textId="77777777" w:rsidR="00D246CF" w:rsidRDefault="00C11370">
            <w:r>
              <w:t>Illustrate the difference between merge(), concat(), and join() in Pandas.</w:t>
            </w:r>
          </w:p>
        </w:tc>
        <w:tc>
          <w:tcPr>
            <w:tcW w:w="900" w:type="dxa"/>
          </w:tcPr>
          <w:p w14:paraId="669E8227" w14:textId="77777777" w:rsidR="00D246CF" w:rsidRDefault="00C11370">
            <w:r>
              <w:t>CO3</w:t>
            </w:r>
          </w:p>
        </w:tc>
        <w:tc>
          <w:tcPr>
            <w:tcW w:w="1074" w:type="dxa"/>
          </w:tcPr>
          <w:p w14:paraId="69F40BA0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526EE3D2" w14:textId="77777777" w:rsidR="00D246CF" w:rsidRDefault="00C11370">
            <w:r>
              <w:t>2M</w:t>
            </w:r>
          </w:p>
        </w:tc>
      </w:tr>
      <w:tr w:rsidR="00D246CF" w14:paraId="4E28ECE1" w14:textId="77777777" w:rsidTr="001D2C39">
        <w:tc>
          <w:tcPr>
            <w:tcW w:w="1008" w:type="dxa"/>
          </w:tcPr>
          <w:p w14:paraId="05C49D36" w14:textId="77777777" w:rsidR="00D246CF" w:rsidRDefault="00C11370">
            <w:r>
              <w:t>5</w:t>
            </w:r>
          </w:p>
        </w:tc>
        <w:tc>
          <w:tcPr>
            <w:tcW w:w="4050" w:type="dxa"/>
          </w:tcPr>
          <w:p w14:paraId="62CFD00C" w14:textId="77777777" w:rsidR="00D246CF" w:rsidRDefault="00C11370">
            <w:r>
              <w:t>Explain pivot tables in Pandas.</w:t>
            </w:r>
          </w:p>
        </w:tc>
        <w:tc>
          <w:tcPr>
            <w:tcW w:w="900" w:type="dxa"/>
          </w:tcPr>
          <w:p w14:paraId="596D4C5E" w14:textId="77777777" w:rsidR="00D246CF" w:rsidRDefault="00C11370">
            <w:r>
              <w:t>CO3</w:t>
            </w:r>
          </w:p>
        </w:tc>
        <w:tc>
          <w:tcPr>
            <w:tcW w:w="1074" w:type="dxa"/>
          </w:tcPr>
          <w:p w14:paraId="511791E8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1045505E" w14:textId="77777777" w:rsidR="00D246CF" w:rsidRDefault="00C11370">
            <w:r>
              <w:t>2M</w:t>
            </w:r>
          </w:p>
        </w:tc>
      </w:tr>
      <w:tr w:rsidR="00D246CF" w14:paraId="1E973092" w14:textId="77777777" w:rsidTr="001D2C39">
        <w:tc>
          <w:tcPr>
            <w:tcW w:w="1008" w:type="dxa"/>
          </w:tcPr>
          <w:p w14:paraId="13145F90" w14:textId="77777777" w:rsidR="00D246CF" w:rsidRDefault="00C11370">
            <w:r>
              <w:t>6</w:t>
            </w:r>
          </w:p>
        </w:tc>
        <w:tc>
          <w:tcPr>
            <w:tcW w:w="4050" w:type="dxa"/>
          </w:tcPr>
          <w:p w14:paraId="0FA2D967" w14:textId="77777777" w:rsidR="00D246CF" w:rsidRDefault="00C11370">
            <w:r>
              <w:t>Describe Pandas DataFrame methods for handling missing values.</w:t>
            </w:r>
          </w:p>
        </w:tc>
        <w:tc>
          <w:tcPr>
            <w:tcW w:w="900" w:type="dxa"/>
          </w:tcPr>
          <w:p w14:paraId="757AFFD5" w14:textId="77777777" w:rsidR="00D246CF" w:rsidRDefault="00C11370">
            <w:r>
              <w:t>CO3</w:t>
            </w:r>
          </w:p>
        </w:tc>
        <w:tc>
          <w:tcPr>
            <w:tcW w:w="1074" w:type="dxa"/>
          </w:tcPr>
          <w:p w14:paraId="0AB59029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72681915" w14:textId="77777777" w:rsidR="00D246CF" w:rsidRDefault="00C11370">
            <w:r>
              <w:t>2M</w:t>
            </w:r>
          </w:p>
        </w:tc>
      </w:tr>
      <w:tr w:rsidR="00D246CF" w14:paraId="07BF87B4" w14:textId="77777777" w:rsidTr="001D2C39">
        <w:tc>
          <w:tcPr>
            <w:tcW w:w="1008" w:type="dxa"/>
          </w:tcPr>
          <w:p w14:paraId="292F00EC" w14:textId="77777777" w:rsidR="00D246CF" w:rsidRDefault="00C11370">
            <w:r>
              <w:t>7</w:t>
            </w:r>
          </w:p>
        </w:tc>
        <w:tc>
          <w:tcPr>
            <w:tcW w:w="4050" w:type="dxa"/>
          </w:tcPr>
          <w:p w14:paraId="0B4313D6" w14:textId="77777777" w:rsidR="00D246CF" w:rsidRDefault="00C11370">
            <w:r>
              <w:t>How do you read a CSV file into a Pandas DataFrame?</w:t>
            </w:r>
          </w:p>
        </w:tc>
        <w:tc>
          <w:tcPr>
            <w:tcW w:w="900" w:type="dxa"/>
          </w:tcPr>
          <w:p w14:paraId="275CB1C4" w14:textId="77777777" w:rsidR="00D246CF" w:rsidRDefault="00C11370">
            <w:r>
              <w:t>CO3</w:t>
            </w:r>
          </w:p>
        </w:tc>
        <w:tc>
          <w:tcPr>
            <w:tcW w:w="1074" w:type="dxa"/>
          </w:tcPr>
          <w:p w14:paraId="2A1C6872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1EDFB8C1" w14:textId="77777777" w:rsidR="00D246CF" w:rsidRDefault="00C11370">
            <w:r>
              <w:t>2M</w:t>
            </w:r>
          </w:p>
        </w:tc>
      </w:tr>
      <w:tr w:rsidR="00D246CF" w14:paraId="52968704" w14:textId="77777777" w:rsidTr="001D2C39">
        <w:tc>
          <w:tcPr>
            <w:tcW w:w="1008" w:type="dxa"/>
          </w:tcPr>
          <w:p w14:paraId="59C5B1B9" w14:textId="77777777" w:rsidR="00D246CF" w:rsidRDefault="00C11370">
            <w:r>
              <w:t>8</w:t>
            </w:r>
          </w:p>
        </w:tc>
        <w:tc>
          <w:tcPr>
            <w:tcW w:w="4050" w:type="dxa"/>
          </w:tcPr>
          <w:p w14:paraId="103FDBEE" w14:textId="77777777" w:rsidR="00D246CF" w:rsidRDefault="00C11370">
            <w:r>
              <w:t>Explain how to filter rows in a Pandas DataFrame based on a condition.</w:t>
            </w:r>
          </w:p>
        </w:tc>
        <w:tc>
          <w:tcPr>
            <w:tcW w:w="900" w:type="dxa"/>
          </w:tcPr>
          <w:p w14:paraId="7CE4E524" w14:textId="77777777" w:rsidR="00D246CF" w:rsidRDefault="00C11370">
            <w:r>
              <w:t>CO3</w:t>
            </w:r>
          </w:p>
        </w:tc>
        <w:tc>
          <w:tcPr>
            <w:tcW w:w="1074" w:type="dxa"/>
          </w:tcPr>
          <w:p w14:paraId="7437924E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12F4C0D6" w14:textId="77777777" w:rsidR="00D246CF" w:rsidRDefault="00C11370">
            <w:r>
              <w:t>2M</w:t>
            </w:r>
          </w:p>
        </w:tc>
      </w:tr>
      <w:tr w:rsidR="00D246CF" w14:paraId="6C19DE9F" w14:textId="77777777" w:rsidTr="001D2C39">
        <w:tc>
          <w:tcPr>
            <w:tcW w:w="1008" w:type="dxa"/>
          </w:tcPr>
          <w:p w14:paraId="73C683E9" w14:textId="77777777" w:rsidR="00D246CF" w:rsidRDefault="00C11370">
            <w:r>
              <w:t>9</w:t>
            </w:r>
          </w:p>
        </w:tc>
        <w:tc>
          <w:tcPr>
            <w:tcW w:w="4050" w:type="dxa"/>
          </w:tcPr>
          <w:p w14:paraId="21BF6B38" w14:textId="2FCF2E5F" w:rsidR="00D246CF" w:rsidRDefault="00134A22">
            <w:r>
              <w:t>Define the use of `</w:t>
            </w:r>
            <w:r w:rsidR="00290F24">
              <w:t>group by</w:t>
            </w:r>
            <w:r>
              <w:t>()` in Pandas?</w:t>
            </w:r>
          </w:p>
        </w:tc>
        <w:tc>
          <w:tcPr>
            <w:tcW w:w="900" w:type="dxa"/>
          </w:tcPr>
          <w:p w14:paraId="47811AA3" w14:textId="77777777" w:rsidR="00D246CF" w:rsidRDefault="00C11370">
            <w:r>
              <w:t>CO3</w:t>
            </w:r>
          </w:p>
        </w:tc>
        <w:tc>
          <w:tcPr>
            <w:tcW w:w="1074" w:type="dxa"/>
          </w:tcPr>
          <w:p w14:paraId="3EE7AA25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5877197E" w14:textId="77777777" w:rsidR="00D246CF" w:rsidRDefault="00C11370">
            <w:r>
              <w:t>2M</w:t>
            </w:r>
          </w:p>
        </w:tc>
      </w:tr>
      <w:tr w:rsidR="00D246CF" w14:paraId="20322BD5" w14:textId="77777777" w:rsidTr="001D2C39">
        <w:tc>
          <w:tcPr>
            <w:tcW w:w="1008" w:type="dxa"/>
          </w:tcPr>
          <w:p w14:paraId="377E7086" w14:textId="77777777" w:rsidR="00D246CF" w:rsidRDefault="00C11370">
            <w:r>
              <w:t>10</w:t>
            </w:r>
          </w:p>
        </w:tc>
        <w:tc>
          <w:tcPr>
            <w:tcW w:w="4050" w:type="dxa"/>
          </w:tcPr>
          <w:p w14:paraId="08AF9AC7" w14:textId="77777777" w:rsidR="00D246CF" w:rsidRDefault="00C11370">
            <w:r>
              <w:t>Differentiate between loc and iloc in Pandas.</w:t>
            </w:r>
          </w:p>
        </w:tc>
        <w:tc>
          <w:tcPr>
            <w:tcW w:w="900" w:type="dxa"/>
          </w:tcPr>
          <w:p w14:paraId="53D16C74" w14:textId="77777777" w:rsidR="00D246CF" w:rsidRDefault="00C11370">
            <w:r>
              <w:t>CO3</w:t>
            </w:r>
          </w:p>
        </w:tc>
        <w:tc>
          <w:tcPr>
            <w:tcW w:w="1074" w:type="dxa"/>
          </w:tcPr>
          <w:p w14:paraId="243A85C5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742A920E" w14:textId="77777777" w:rsidR="00D246CF" w:rsidRDefault="00C11370">
            <w:r>
              <w:t>2M</w:t>
            </w:r>
          </w:p>
        </w:tc>
      </w:tr>
    </w:tbl>
    <w:p w14:paraId="3FC850E3" w14:textId="77777777" w:rsidR="001D2C39" w:rsidRDefault="001D2C39">
      <w:pPr>
        <w:pStyle w:val="Heading3"/>
      </w:pPr>
    </w:p>
    <w:p w14:paraId="02D3EB63" w14:textId="77777777" w:rsidR="001D2C39" w:rsidRDefault="001D2C39">
      <w:pPr>
        <w:pStyle w:val="Heading3"/>
      </w:pPr>
    </w:p>
    <w:p w14:paraId="16F9DD0E" w14:textId="77777777" w:rsidR="00D246CF" w:rsidRDefault="00C11370">
      <w:pPr>
        <w:pStyle w:val="Heading3"/>
      </w:pPr>
      <w:r>
        <w:t>Long Answer Questions (10 Marks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4449"/>
        <w:gridCol w:w="606"/>
        <w:gridCol w:w="1074"/>
        <w:gridCol w:w="1687"/>
      </w:tblGrid>
      <w:tr w:rsidR="00D246CF" w14:paraId="246179D4" w14:textId="77777777" w:rsidTr="001D2C39">
        <w:tc>
          <w:tcPr>
            <w:tcW w:w="828" w:type="dxa"/>
          </w:tcPr>
          <w:p w14:paraId="0AA21C63" w14:textId="77777777" w:rsidR="00D246CF" w:rsidRDefault="00C11370">
            <w:r>
              <w:t>Q. NO.</w:t>
            </w:r>
          </w:p>
        </w:tc>
        <w:tc>
          <w:tcPr>
            <w:tcW w:w="4590" w:type="dxa"/>
          </w:tcPr>
          <w:p w14:paraId="0827B239" w14:textId="77777777" w:rsidR="00D246CF" w:rsidRDefault="00C11370">
            <w:r>
              <w:t>QUESTION</w:t>
            </w:r>
          </w:p>
        </w:tc>
        <w:tc>
          <w:tcPr>
            <w:tcW w:w="606" w:type="dxa"/>
          </w:tcPr>
          <w:p w14:paraId="75ECE748" w14:textId="77777777" w:rsidR="00D246CF" w:rsidRDefault="00C11370">
            <w:r>
              <w:t>CO</w:t>
            </w:r>
          </w:p>
        </w:tc>
        <w:tc>
          <w:tcPr>
            <w:tcW w:w="1086" w:type="dxa"/>
          </w:tcPr>
          <w:p w14:paraId="1C71A64D" w14:textId="77777777" w:rsidR="00D246CF" w:rsidRDefault="00C11370">
            <w:r>
              <w:t>LEVEL</w:t>
            </w:r>
          </w:p>
        </w:tc>
        <w:tc>
          <w:tcPr>
            <w:tcW w:w="1728" w:type="dxa"/>
          </w:tcPr>
          <w:p w14:paraId="4F05963D" w14:textId="77777777" w:rsidR="00D246CF" w:rsidRDefault="00C11370">
            <w:r>
              <w:t>MARKS</w:t>
            </w:r>
          </w:p>
        </w:tc>
      </w:tr>
      <w:tr w:rsidR="00D246CF" w14:paraId="68BE5FC4" w14:textId="77777777" w:rsidTr="001D2C39">
        <w:tc>
          <w:tcPr>
            <w:tcW w:w="828" w:type="dxa"/>
          </w:tcPr>
          <w:p w14:paraId="4A8B816C" w14:textId="77777777" w:rsidR="00D246CF" w:rsidRDefault="00C11370">
            <w:r>
              <w:t>1</w:t>
            </w:r>
          </w:p>
        </w:tc>
        <w:tc>
          <w:tcPr>
            <w:tcW w:w="4590" w:type="dxa"/>
          </w:tcPr>
          <w:p w14:paraId="64F0EA0B" w14:textId="77777777" w:rsidR="00D246CF" w:rsidRDefault="00C11370">
            <w:r>
              <w:t>(a) Explain the different types of indexing available in Pandas.</w:t>
            </w:r>
            <w:r>
              <w:br/>
              <w:t>(b) Develop a Python program to filter and retrieve rows from a Pandas DataFrame containing missing values.</w:t>
            </w:r>
          </w:p>
        </w:tc>
        <w:tc>
          <w:tcPr>
            <w:tcW w:w="606" w:type="dxa"/>
          </w:tcPr>
          <w:p w14:paraId="094F91B9" w14:textId="77777777" w:rsidR="00D246CF" w:rsidRDefault="00C11370">
            <w:r>
              <w:t>CO3</w:t>
            </w:r>
          </w:p>
        </w:tc>
        <w:tc>
          <w:tcPr>
            <w:tcW w:w="1086" w:type="dxa"/>
          </w:tcPr>
          <w:p w14:paraId="4C9624FF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37162CB8" w14:textId="77777777" w:rsidR="00D246CF" w:rsidRDefault="00C11370">
            <w:r>
              <w:t>10M</w:t>
            </w:r>
          </w:p>
        </w:tc>
      </w:tr>
      <w:tr w:rsidR="00D246CF" w14:paraId="3BBF1EF5" w14:textId="77777777" w:rsidTr="001D2C39">
        <w:tc>
          <w:tcPr>
            <w:tcW w:w="828" w:type="dxa"/>
          </w:tcPr>
          <w:p w14:paraId="6A6CC2A2" w14:textId="77777777" w:rsidR="00D246CF" w:rsidRDefault="00C11370">
            <w:r>
              <w:t>2</w:t>
            </w:r>
          </w:p>
        </w:tc>
        <w:tc>
          <w:tcPr>
            <w:tcW w:w="4590" w:type="dxa"/>
          </w:tcPr>
          <w:p w14:paraId="6973B849" w14:textId="77777777" w:rsidR="00D246CF" w:rsidRDefault="00C11370">
            <w:r>
              <w:t>(a) Compare merge(), concat(), and join() functions in Pandas with examples.</w:t>
            </w:r>
            <w:r>
              <w:br/>
              <w:t xml:space="preserve">(b) </w:t>
            </w:r>
            <w:r w:rsidR="00134A22">
              <w:t xml:space="preserve">Build </w:t>
            </w:r>
            <w:r>
              <w:t>a Python program to create a pivot table and analyze sales data.</w:t>
            </w:r>
          </w:p>
        </w:tc>
        <w:tc>
          <w:tcPr>
            <w:tcW w:w="606" w:type="dxa"/>
          </w:tcPr>
          <w:p w14:paraId="1771B6E4" w14:textId="77777777" w:rsidR="00D246CF" w:rsidRDefault="00C11370">
            <w:r>
              <w:t>CO3</w:t>
            </w:r>
          </w:p>
        </w:tc>
        <w:tc>
          <w:tcPr>
            <w:tcW w:w="1086" w:type="dxa"/>
          </w:tcPr>
          <w:p w14:paraId="008211AA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18EC4927" w14:textId="77777777" w:rsidR="00D246CF" w:rsidRDefault="00C11370">
            <w:r>
              <w:t>10M</w:t>
            </w:r>
          </w:p>
        </w:tc>
      </w:tr>
      <w:tr w:rsidR="00D246CF" w14:paraId="21D79FAF" w14:textId="77777777" w:rsidTr="001D2C39">
        <w:tc>
          <w:tcPr>
            <w:tcW w:w="828" w:type="dxa"/>
          </w:tcPr>
          <w:p w14:paraId="2E136E6A" w14:textId="77777777" w:rsidR="00D246CF" w:rsidRDefault="00C11370">
            <w:r>
              <w:t>3</w:t>
            </w:r>
          </w:p>
        </w:tc>
        <w:tc>
          <w:tcPr>
            <w:tcW w:w="4590" w:type="dxa"/>
          </w:tcPr>
          <w:p w14:paraId="3A7FACBA" w14:textId="77777777" w:rsidR="00D246CF" w:rsidRDefault="00C11370">
            <w:r>
              <w:t>(a) Illustrate Pandas DataFrame operations such as sorting and filtering.</w:t>
            </w:r>
            <w:r>
              <w:br/>
              <w:t xml:space="preserve">(b) </w:t>
            </w:r>
            <w:r w:rsidR="00134A22">
              <w:t>Develop</w:t>
            </w:r>
            <w:r>
              <w:t xml:space="preserve"> a Python script to find the top 5 most occurring values in a column using `value_counts()`.</w:t>
            </w:r>
          </w:p>
        </w:tc>
        <w:tc>
          <w:tcPr>
            <w:tcW w:w="606" w:type="dxa"/>
          </w:tcPr>
          <w:p w14:paraId="4F123BB4" w14:textId="77777777" w:rsidR="00D246CF" w:rsidRDefault="00C11370">
            <w:r>
              <w:t>CO3</w:t>
            </w:r>
          </w:p>
        </w:tc>
        <w:tc>
          <w:tcPr>
            <w:tcW w:w="1086" w:type="dxa"/>
          </w:tcPr>
          <w:p w14:paraId="098943F5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7200C021" w14:textId="77777777" w:rsidR="00D246CF" w:rsidRDefault="00C11370">
            <w:r>
              <w:t>10M</w:t>
            </w:r>
          </w:p>
        </w:tc>
      </w:tr>
      <w:tr w:rsidR="00D246CF" w14:paraId="191AD8E2" w14:textId="77777777" w:rsidTr="001D2C39">
        <w:tc>
          <w:tcPr>
            <w:tcW w:w="828" w:type="dxa"/>
          </w:tcPr>
          <w:p w14:paraId="6815D36A" w14:textId="77777777" w:rsidR="00D246CF" w:rsidRDefault="00C11370">
            <w:r>
              <w:t>4</w:t>
            </w:r>
          </w:p>
        </w:tc>
        <w:tc>
          <w:tcPr>
            <w:tcW w:w="4590" w:type="dxa"/>
          </w:tcPr>
          <w:p w14:paraId="285C775B" w14:textId="77777777" w:rsidR="00D246CF" w:rsidRDefault="00C11370">
            <w:r>
              <w:t>(a) Explain Pandas data wrangling techniques.</w:t>
            </w:r>
            <w:r>
              <w:br/>
              <w:t xml:space="preserve">(b) </w:t>
            </w:r>
            <w:r w:rsidR="00134A22">
              <w:t>Develop</w:t>
            </w:r>
            <w:r>
              <w:t xml:space="preserve"> a Python program to clean and preprocess a dataset.</w:t>
            </w:r>
          </w:p>
        </w:tc>
        <w:tc>
          <w:tcPr>
            <w:tcW w:w="606" w:type="dxa"/>
          </w:tcPr>
          <w:p w14:paraId="7E5B9C78" w14:textId="77777777" w:rsidR="00D246CF" w:rsidRDefault="00C11370">
            <w:r>
              <w:t>CO3</w:t>
            </w:r>
          </w:p>
        </w:tc>
        <w:tc>
          <w:tcPr>
            <w:tcW w:w="1086" w:type="dxa"/>
          </w:tcPr>
          <w:p w14:paraId="1B8EB390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4C8B5A7A" w14:textId="77777777" w:rsidR="00D246CF" w:rsidRDefault="00C11370">
            <w:r>
              <w:t>10M</w:t>
            </w:r>
          </w:p>
        </w:tc>
      </w:tr>
      <w:tr w:rsidR="00D246CF" w14:paraId="1B3B5A0F" w14:textId="77777777" w:rsidTr="001D2C39">
        <w:tc>
          <w:tcPr>
            <w:tcW w:w="828" w:type="dxa"/>
          </w:tcPr>
          <w:p w14:paraId="35FF126B" w14:textId="77777777" w:rsidR="00D246CF" w:rsidRDefault="00C11370">
            <w:r>
              <w:t>5</w:t>
            </w:r>
          </w:p>
        </w:tc>
        <w:tc>
          <w:tcPr>
            <w:tcW w:w="4590" w:type="dxa"/>
          </w:tcPr>
          <w:p w14:paraId="1572752E" w14:textId="77777777" w:rsidR="00D246CF" w:rsidRDefault="00C11370">
            <w:r>
              <w:t>(a) Demonstrate how to visualize data using Pandas and Matplotlib.</w:t>
            </w:r>
            <w:r>
              <w:br/>
              <w:t xml:space="preserve">(b) </w:t>
            </w:r>
            <w:r w:rsidR="00134A22">
              <w:t>Develop</w:t>
            </w:r>
            <w:r>
              <w:t xml:space="preserve"> a program to generate a line plot of a dataset using Pandas.</w:t>
            </w:r>
          </w:p>
        </w:tc>
        <w:tc>
          <w:tcPr>
            <w:tcW w:w="606" w:type="dxa"/>
          </w:tcPr>
          <w:p w14:paraId="6306252C" w14:textId="77777777" w:rsidR="00D246CF" w:rsidRDefault="00C11370">
            <w:r>
              <w:t>CO3</w:t>
            </w:r>
          </w:p>
        </w:tc>
        <w:tc>
          <w:tcPr>
            <w:tcW w:w="1086" w:type="dxa"/>
          </w:tcPr>
          <w:p w14:paraId="7DCD036A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3D08F211" w14:textId="77777777" w:rsidR="00D246CF" w:rsidRDefault="00C11370">
            <w:r>
              <w:t>10M</w:t>
            </w:r>
          </w:p>
        </w:tc>
      </w:tr>
      <w:tr w:rsidR="00332FE6" w14:paraId="364AE97C" w14:textId="77777777">
        <w:tc>
          <w:tcPr>
            <w:tcW w:w="828" w:type="dxa"/>
          </w:tcPr>
          <w:p w14:paraId="4EFAA9CB" w14:textId="77777777" w:rsidR="00332FE6" w:rsidRDefault="00C11370">
            <w:r>
              <w:t>6</w:t>
            </w:r>
          </w:p>
        </w:tc>
        <w:tc>
          <w:tcPr>
            <w:tcW w:w="4590" w:type="dxa"/>
          </w:tcPr>
          <w:p w14:paraId="0150C15E" w14:textId="77777777" w:rsidR="00332FE6" w:rsidRDefault="00C11370">
            <w:r>
              <w:t>(a) Explain the significance of MultiIndex in Pandas.</w:t>
            </w:r>
            <w:r>
              <w:br/>
              <w:t>(b) Write a Python program to create and access a MultiIndex DataFrame.</w:t>
            </w:r>
          </w:p>
        </w:tc>
        <w:tc>
          <w:tcPr>
            <w:tcW w:w="606" w:type="dxa"/>
          </w:tcPr>
          <w:p w14:paraId="1216E6DA" w14:textId="77777777" w:rsidR="00332FE6" w:rsidRDefault="00C11370">
            <w:r>
              <w:t>CO3</w:t>
            </w:r>
          </w:p>
        </w:tc>
        <w:tc>
          <w:tcPr>
            <w:tcW w:w="1086" w:type="dxa"/>
          </w:tcPr>
          <w:p w14:paraId="13A2F96A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6E4709AB" w14:textId="77777777" w:rsidR="00332FE6" w:rsidRDefault="00C11370">
            <w:r>
              <w:t>10M</w:t>
            </w:r>
          </w:p>
        </w:tc>
      </w:tr>
      <w:tr w:rsidR="00332FE6" w14:paraId="3734AA06" w14:textId="77777777">
        <w:tc>
          <w:tcPr>
            <w:tcW w:w="828" w:type="dxa"/>
          </w:tcPr>
          <w:p w14:paraId="72EBFBC2" w14:textId="77777777" w:rsidR="00332FE6" w:rsidRDefault="00C11370">
            <w:r>
              <w:t>7</w:t>
            </w:r>
          </w:p>
        </w:tc>
        <w:tc>
          <w:tcPr>
            <w:tcW w:w="4590" w:type="dxa"/>
          </w:tcPr>
          <w:p w14:paraId="622626C7" w14:textId="77777777" w:rsidR="00332FE6" w:rsidRDefault="00C11370">
            <w:r>
              <w:t>(a) Describe the process of reshaping data using stack and unstack.</w:t>
            </w:r>
            <w:r>
              <w:br/>
            </w:r>
            <w:r>
              <w:lastRenderedPageBreak/>
              <w:t>(b) Write a Python script to reshape a DataFrame using these methods.</w:t>
            </w:r>
          </w:p>
        </w:tc>
        <w:tc>
          <w:tcPr>
            <w:tcW w:w="606" w:type="dxa"/>
          </w:tcPr>
          <w:p w14:paraId="6CAA904F" w14:textId="77777777" w:rsidR="00332FE6" w:rsidRDefault="00C11370">
            <w:r>
              <w:lastRenderedPageBreak/>
              <w:t>CO3</w:t>
            </w:r>
          </w:p>
        </w:tc>
        <w:tc>
          <w:tcPr>
            <w:tcW w:w="1086" w:type="dxa"/>
          </w:tcPr>
          <w:p w14:paraId="666F15BE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4EA1FB5B" w14:textId="77777777" w:rsidR="00332FE6" w:rsidRDefault="00C11370">
            <w:r>
              <w:t>10M</w:t>
            </w:r>
          </w:p>
        </w:tc>
      </w:tr>
      <w:tr w:rsidR="00332FE6" w14:paraId="6D19EDD8" w14:textId="77777777">
        <w:tc>
          <w:tcPr>
            <w:tcW w:w="828" w:type="dxa"/>
          </w:tcPr>
          <w:p w14:paraId="7A6B8B75" w14:textId="77777777" w:rsidR="00332FE6" w:rsidRDefault="00C11370">
            <w:r>
              <w:t>8</w:t>
            </w:r>
          </w:p>
        </w:tc>
        <w:tc>
          <w:tcPr>
            <w:tcW w:w="4590" w:type="dxa"/>
          </w:tcPr>
          <w:p w14:paraId="0AD1FB32" w14:textId="77777777" w:rsidR="00332FE6" w:rsidRDefault="00C11370">
            <w:r>
              <w:t>(a) Illustrate the importance of categorical data handling in Pandas.</w:t>
            </w:r>
            <w:r>
              <w:br/>
              <w:t>(b) Write a Python program to convert categorical data into numerical values.</w:t>
            </w:r>
          </w:p>
        </w:tc>
        <w:tc>
          <w:tcPr>
            <w:tcW w:w="606" w:type="dxa"/>
          </w:tcPr>
          <w:p w14:paraId="349E7206" w14:textId="77777777" w:rsidR="00332FE6" w:rsidRDefault="00C11370">
            <w:r>
              <w:t>CO3</w:t>
            </w:r>
          </w:p>
        </w:tc>
        <w:tc>
          <w:tcPr>
            <w:tcW w:w="1086" w:type="dxa"/>
          </w:tcPr>
          <w:p w14:paraId="3D89273F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51B37846" w14:textId="77777777" w:rsidR="00332FE6" w:rsidRDefault="00C11370">
            <w:r>
              <w:t>10M</w:t>
            </w:r>
          </w:p>
        </w:tc>
      </w:tr>
      <w:tr w:rsidR="00332FE6" w14:paraId="14B5EA4B" w14:textId="77777777">
        <w:tc>
          <w:tcPr>
            <w:tcW w:w="828" w:type="dxa"/>
          </w:tcPr>
          <w:p w14:paraId="16C65E33" w14:textId="77777777" w:rsidR="00332FE6" w:rsidRDefault="00C11370">
            <w:r>
              <w:t>9</w:t>
            </w:r>
          </w:p>
        </w:tc>
        <w:tc>
          <w:tcPr>
            <w:tcW w:w="4590" w:type="dxa"/>
          </w:tcPr>
          <w:p w14:paraId="53187F33" w14:textId="36ABED71" w:rsidR="00332FE6" w:rsidRDefault="00C11370">
            <w:r>
              <w:t xml:space="preserve">(a) Explain how to merge and concatenate </w:t>
            </w:r>
            <w:r w:rsidR="00290F24">
              <w:t>Data Frames</w:t>
            </w:r>
            <w:r>
              <w:t xml:space="preserve"> efficiently.</w:t>
            </w:r>
            <w:r>
              <w:br/>
              <w:t>(b) Write a Python script demonstrating different merging techniques.</w:t>
            </w:r>
          </w:p>
        </w:tc>
        <w:tc>
          <w:tcPr>
            <w:tcW w:w="606" w:type="dxa"/>
          </w:tcPr>
          <w:p w14:paraId="6DD4BBF7" w14:textId="77777777" w:rsidR="00332FE6" w:rsidRDefault="00C11370">
            <w:r>
              <w:t>CO3</w:t>
            </w:r>
          </w:p>
        </w:tc>
        <w:tc>
          <w:tcPr>
            <w:tcW w:w="1086" w:type="dxa"/>
          </w:tcPr>
          <w:p w14:paraId="153BD6EA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33B07CF1" w14:textId="77777777" w:rsidR="00332FE6" w:rsidRDefault="00C11370">
            <w:r>
              <w:t>10M</w:t>
            </w:r>
          </w:p>
        </w:tc>
      </w:tr>
      <w:tr w:rsidR="00332FE6" w14:paraId="77272944" w14:textId="77777777">
        <w:tc>
          <w:tcPr>
            <w:tcW w:w="828" w:type="dxa"/>
          </w:tcPr>
          <w:p w14:paraId="21E9F054" w14:textId="77777777" w:rsidR="00332FE6" w:rsidRDefault="00C11370">
            <w:r>
              <w:t>10</w:t>
            </w:r>
          </w:p>
        </w:tc>
        <w:tc>
          <w:tcPr>
            <w:tcW w:w="4590" w:type="dxa"/>
          </w:tcPr>
          <w:p w14:paraId="26B57905" w14:textId="366D8702" w:rsidR="00332FE6" w:rsidRDefault="00C11370">
            <w:r>
              <w:t xml:space="preserve">(a) Describe how </w:t>
            </w:r>
            <w:r w:rsidR="00290F24">
              <w:t>to perform mean, average, mode statistics on the dataset using Pandas</w:t>
            </w:r>
            <w:r>
              <w:br/>
              <w:t>(b) Write a Python program to calculate</w:t>
            </w:r>
            <w:r w:rsidR="00290F24">
              <w:t xml:space="preserve"> the </w:t>
            </w:r>
            <w:r>
              <w:t>average of a dataset.</w:t>
            </w:r>
          </w:p>
        </w:tc>
        <w:tc>
          <w:tcPr>
            <w:tcW w:w="606" w:type="dxa"/>
          </w:tcPr>
          <w:p w14:paraId="1AF078A1" w14:textId="77777777" w:rsidR="00332FE6" w:rsidRDefault="00C11370">
            <w:r>
              <w:t>CO3</w:t>
            </w:r>
          </w:p>
        </w:tc>
        <w:tc>
          <w:tcPr>
            <w:tcW w:w="1086" w:type="dxa"/>
          </w:tcPr>
          <w:p w14:paraId="16507ABA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2880FAED" w14:textId="77777777" w:rsidR="00332FE6" w:rsidRDefault="00C11370">
            <w:r>
              <w:t>10M</w:t>
            </w:r>
          </w:p>
        </w:tc>
      </w:tr>
    </w:tbl>
    <w:p w14:paraId="3467075F" w14:textId="77777777" w:rsidR="00860CE7" w:rsidRDefault="00860CE7">
      <w:pPr>
        <w:pStyle w:val="Heading2"/>
      </w:pPr>
    </w:p>
    <w:p w14:paraId="6F92901D" w14:textId="77777777" w:rsidR="00860CE7" w:rsidRDefault="00860CE7">
      <w:pPr>
        <w:pStyle w:val="Heading2"/>
      </w:pPr>
    </w:p>
    <w:p w14:paraId="64AFA91C" w14:textId="77777777" w:rsidR="00860CE7" w:rsidRDefault="00860CE7">
      <w:pPr>
        <w:pStyle w:val="Heading2"/>
      </w:pPr>
    </w:p>
    <w:p w14:paraId="41F78BB0" w14:textId="77777777" w:rsidR="00860CE7" w:rsidRDefault="00860CE7">
      <w:pPr>
        <w:pStyle w:val="Heading2"/>
      </w:pPr>
    </w:p>
    <w:p w14:paraId="50B6A3B9" w14:textId="77777777" w:rsidR="00860CE7" w:rsidRDefault="00860CE7">
      <w:pPr>
        <w:pStyle w:val="Heading2"/>
      </w:pPr>
    </w:p>
    <w:p w14:paraId="09B3C04F" w14:textId="77777777" w:rsidR="00860CE7" w:rsidRDefault="00860CE7">
      <w:pPr>
        <w:pStyle w:val="Heading2"/>
      </w:pPr>
    </w:p>
    <w:p w14:paraId="4FE550D8" w14:textId="77777777" w:rsidR="00860CE7" w:rsidRDefault="00860CE7">
      <w:pPr>
        <w:pStyle w:val="Heading2"/>
      </w:pPr>
    </w:p>
    <w:p w14:paraId="2B5B4683" w14:textId="77777777" w:rsidR="00860CE7" w:rsidRDefault="00860CE7">
      <w:pPr>
        <w:pStyle w:val="Heading2"/>
      </w:pPr>
    </w:p>
    <w:p w14:paraId="67ACD379" w14:textId="77777777" w:rsidR="001D2C39" w:rsidRDefault="001D2C39">
      <w:pPr>
        <w:pStyle w:val="Heading2"/>
      </w:pPr>
    </w:p>
    <w:p w14:paraId="6C39B886" w14:textId="77777777" w:rsidR="001D2C39" w:rsidRDefault="001D2C39">
      <w:pPr>
        <w:pStyle w:val="Heading2"/>
      </w:pPr>
    </w:p>
    <w:p w14:paraId="7D68D846" w14:textId="77777777" w:rsidR="00D246CF" w:rsidRDefault="00C11370">
      <w:pPr>
        <w:pStyle w:val="Heading2"/>
      </w:pPr>
      <w:r>
        <w:t>UNIT IV - Multithreading &amp; Networking</w:t>
      </w:r>
    </w:p>
    <w:p w14:paraId="3A3DEF57" w14:textId="77777777" w:rsidR="00D246CF" w:rsidRDefault="00C11370">
      <w:pPr>
        <w:pStyle w:val="Heading3"/>
      </w:pPr>
      <w:r>
        <w:t>Short Answer Questions (2 Marks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397"/>
        <w:gridCol w:w="719"/>
        <w:gridCol w:w="962"/>
        <w:gridCol w:w="1724"/>
      </w:tblGrid>
      <w:tr w:rsidR="00D246CF" w14:paraId="54CD7B67" w14:textId="77777777" w:rsidTr="001D2C39">
        <w:tc>
          <w:tcPr>
            <w:tcW w:w="828" w:type="dxa"/>
          </w:tcPr>
          <w:p w14:paraId="7513A475" w14:textId="77777777" w:rsidR="00D246CF" w:rsidRDefault="00C11370">
            <w:r>
              <w:t>Q. NO.</w:t>
            </w:r>
          </w:p>
        </w:tc>
        <w:tc>
          <w:tcPr>
            <w:tcW w:w="4410" w:type="dxa"/>
          </w:tcPr>
          <w:p w14:paraId="0D992421" w14:textId="77777777" w:rsidR="00D246CF" w:rsidRDefault="00C11370">
            <w:r>
              <w:t>QUESTION</w:t>
            </w:r>
          </w:p>
        </w:tc>
        <w:tc>
          <w:tcPr>
            <w:tcW w:w="720" w:type="dxa"/>
          </w:tcPr>
          <w:p w14:paraId="470BB0C6" w14:textId="77777777" w:rsidR="00D246CF" w:rsidRDefault="00C11370">
            <w:r>
              <w:t>CO</w:t>
            </w:r>
          </w:p>
        </w:tc>
        <w:tc>
          <w:tcPr>
            <w:tcW w:w="963" w:type="dxa"/>
          </w:tcPr>
          <w:p w14:paraId="26896AE8" w14:textId="77777777" w:rsidR="00D246CF" w:rsidRDefault="00C11370">
            <w:r>
              <w:t>LEVEL</w:t>
            </w:r>
          </w:p>
        </w:tc>
        <w:tc>
          <w:tcPr>
            <w:tcW w:w="1728" w:type="dxa"/>
          </w:tcPr>
          <w:p w14:paraId="00D70AFF" w14:textId="77777777" w:rsidR="00D246CF" w:rsidRDefault="00C11370">
            <w:r>
              <w:t>MARKS</w:t>
            </w:r>
          </w:p>
        </w:tc>
      </w:tr>
      <w:tr w:rsidR="00D246CF" w14:paraId="1BDB9C18" w14:textId="77777777" w:rsidTr="001D2C39">
        <w:tc>
          <w:tcPr>
            <w:tcW w:w="828" w:type="dxa"/>
          </w:tcPr>
          <w:p w14:paraId="6A04030C" w14:textId="77777777" w:rsidR="00D246CF" w:rsidRDefault="00C11370">
            <w:r>
              <w:t>1</w:t>
            </w:r>
          </w:p>
        </w:tc>
        <w:tc>
          <w:tcPr>
            <w:tcW w:w="4410" w:type="dxa"/>
          </w:tcPr>
          <w:p w14:paraId="36F5C67E" w14:textId="77777777" w:rsidR="00D246CF" w:rsidRDefault="00756203">
            <w:r>
              <w:t>Define multithreading in Python?</w:t>
            </w:r>
          </w:p>
        </w:tc>
        <w:tc>
          <w:tcPr>
            <w:tcW w:w="720" w:type="dxa"/>
          </w:tcPr>
          <w:p w14:paraId="0DCC8F2B" w14:textId="77777777" w:rsidR="00D246CF" w:rsidRDefault="00C11370">
            <w:r>
              <w:t>CO4</w:t>
            </w:r>
          </w:p>
        </w:tc>
        <w:tc>
          <w:tcPr>
            <w:tcW w:w="963" w:type="dxa"/>
          </w:tcPr>
          <w:p w14:paraId="7B9D0B5B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52C99EBD" w14:textId="77777777" w:rsidR="00D246CF" w:rsidRDefault="00C11370">
            <w:r>
              <w:t>2M</w:t>
            </w:r>
          </w:p>
        </w:tc>
      </w:tr>
      <w:tr w:rsidR="00D246CF" w14:paraId="722C6A83" w14:textId="77777777" w:rsidTr="001D2C39">
        <w:tc>
          <w:tcPr>
            <w:tcW w:w="828" w:type="dxa"/>
          </w:tcPr>
          <w:p w14:paraId="52FFF99E" w14:textId="77777777" w:rsidR="00D246CF" w:rsidRDefault="00C11370">
            <w:r>
              <w:t>2</w:t>
            </w:r>
          </w:p>
        </w:tc>
        <w:tc>
          <w:tcPr>
            <w:tcW w:w="4410" w:type="dxa"/>
          </w:tcPr>
          <w:p w14:paraId="41180561" w14:textId="77777777" w:rsidR="00D246CF" w:rsidRDefault="00C11370">
            <w:r>
              <w:t>Explain the role of Global Interpreter Lock (GIL) in Python multithreading.</w:t>
            </w:r>
          </w:p>
        </w:tc>
        <w:tc>
          <w:tcPr>
            <w:tcW w:w="720" w:type="dxa"/>
          </w:tcPr>
          <w:p w14:paraId="5193320E" w14:textId="77777777" w:rsidR="00D246CF" w:rsidRDefault="00C11370">
            <w:r>
              <w:t>CO4</w:t>
            </w:r>
          </w:p>
        </w:tc>
        <w:tc>
          <w:tcPr>
            <w:tcW w:w="963" w:type="dxa"/>
          </w:tcPr>
          <w:p w14:paraId="16F4186F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2D5A0988" w14:textId="77777777" w:rsidR="00D246CF" w:rsidRDefault="00C11370">
            <w:r>
              <w:t>2M</w:t>
            </w:r>
          </w:p>
        </w:tc>
      </w:tr>
      <w:tr w:rsidR="00D246CF" w14:paraId="6198119B" w14:textId="77777777" w:rsidTr="001D2C39">
        <w:tc>
          <w:tcPr>
            <w:tcW w:w="828" w:type="dxa"/>
          </w:tcPr>
          <w:p w14:paraId="2CFF2811" w14:textId="77777777" w:rsidR="00D246CF" w:rsidRDefault="00C11370">
            <w:r>
              <w:t>3</w:t>
            </w:r>
          </w:p>
        </w:tc>
        <w:tc>
          <w:tcPr>
            <w:tcW w:w="4410" w:type="dxa"/>
          </w:tcPr>
          <w:p w14:paraId="53B0CD0C" w14:textId="77777777" w:rsidR="00D246CF" w:rsidRDefault="00C11370">
            <w:r>
              <w:t>Differentiate between TCP and UDP.</w:t>
            </w:r>
          </w:p>
        </w:tc>
        <w:tc>
          <w:tcPr>
            <w:tcW w:w="720" w:type="dxa"/>
          </w:tcPr>
          <w:p w14:paraId="40B71A07" w14:textId="77777777" w:rsidR="00D246CF" w:rsidRDefault="00C11370">
            <w:r>
              <w:t>CO4</w:t>
            </w:r>
          </w:p>
        </w:tc>
        <w:tc>
          <w:tcPr>
            <w:tcW w:w="963" w:type="dxa"/>
          </w:tcPr>
          <w:p w14:paraId="4B6E621F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64B72876" w14:textId="77777777" w:rsidR="00D246CF" w:rsidRDefault="00C11370">
            <w:r>
              <w:t>2M</w:t>
            </w:r>
          </w:p>
        </w:tc>
      </w:tr>
      <w:tr w:rsidR="00D246CF" w14:paraId="70449BA5" w14:textId="77777777" w:rsidTr="001D2C39">
        <w:tc>
          <w:tcPr>
            <w:tcW w:w="828" w:type="dxa"/>
          </w:tcPr>
          <w:p w14:paraId="21E83FE0" w14:textId="77777777" w:rsidR="00D246CF" w:rsidRDefault="00C11370">
            <w:r>
              <w:t>4</w:t>
            </w:r>
          </w:p>
        </w:tc>
        <w:tc>
          <w:tcPr>
            <w:tcW w:w="4410" w:type="dxa"/>
          </w:tcPr>
          <w:p w14:paraId="65E742AC" w14:textId="77777777" w:rsidR="00D246CF" w:rsidRDefault="00C11370">
            <w:r>
              <w:t xml:space="preserve"> </w:t>
            </w:r>
            <w:r w:rsidR="00756203">
              <w:t xml:space="preserve">Define </w:t>
            </w:r>
            <w:r>
              <w:t>daemon threads in Python?</w:t>
            </w:r>
          </w:p>
        </w:tc>
        <w:tc>
          <w:tcPr>
            <w:tcW w:w="720" w:type="dxa"/>
          </w:tcPr>
          <w:p w14:paraId="73F5B991" w14:textId="77777777" w:rsidR="00D246CF" w:rsidRDefault="00C11370">
            <w:r>
              <w:t>CO4</w:t>
            </w:r>
          </w:p>
        </w:tc>
        <w:tc>
          <w:tcPr>
            <w:tcW w:w="963" w:type="dxa"/>
          </w:tcPr>
          <w:p w14:paraId="34DCDDE5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18397B87" w14:textId="77777777" w:rsidR="00D246CF" w:rsidRDefault="00C11370">
            <w:r>
              <w:t>2M</w:t>
            </w:r>
          </w:p>
        </w:tc>
      </w:tr>
      <w:tr w:rsidR="00D246CF" w14:paraId="36358DBE" w14:textId="77777777" w:rsidTr="001D2C39">
        <w:tc>
          <w:tcPr>
            <w:tcW w:w="828" w:type="dxa"/>
          </w:tcPr>
          <w:p w14:paraId="1313EC39" w14:textId="77777777" w:rsidR="00D246CF" w:rsidRDefault="00C11370">
            <w:r>
              <w:t>5</w:t>
            </w:r>
          </w:p>
        </w:tc>
        <w:tc>
          <w:tcPr>
            <w:tcW w:w="4410" w:type="dxa"/>
          </w:tcPr>
          <w:p w14:paraId="7E5A141B" w14:textId="77777777" w:rsidR="00D246CF" w:rsidRDefault="00C11370">
            <w:r>
              <w:t>Explain thread synchronization with an example.</w:t>
            </w:r>
          </w:p>
        </w:tc>
        <w:tc>
          <w:tcPr>
            <w:tcW w:w="720" w:type="dxa"/>
          </w:tcPr>
          <w:p w14:paraId="60C241FF" w14:textId="77777777" w:rsidR="00D246CF" w:rsidRDefault="00C11370">
            <w:r>
              <w:t>CO4</w:t>
            </w:r>
          </w:p>
        </w:tc>
        <w:tc>
          <w:tcPr>
            <w:tcW w:w="963" w:type="dxa"/>
          </w:tcPr>
          <w:p w14:paraId="176ACCF3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77453CAC" w14:textId="77777777" w:rsidR="00D246CF" w:rsidRDefault="00C11370">
            <w:r>
              <w:t>2M</w:t>
            </w:r>
          </w:p>
        </w:tc>
      </w:tr>
      <w:tr w:rsidR="00D246CF" w14:paraId="00BFD3F7" w14:textId="77777777" w:rsidTr="001D2C39">
        <w:tc>
          <w:tcPr>
            <w:tcW w:w="828" w:type="dxa"/>
          </w:tcPr>
          <w:p w14:paraId="3F8B8438" w14:textId="77777777" w:rsidR="00D246CF" w:rsidRDefault="00C11370">
            <w:r>
              <w:t>6</w:t>
            </w:r>
          </w:p>
        </w:tc>
        <w:tc>
          <w:tcPr>
            <w:tcW w:w="4410" w:type="dxa"/>
          </w:tcPr>
          <w:p w14:paraId="665C3C25" w14:textId="77777777" w:rsidR="00D246CF" w:rsidRDefault="00756203">
            <w:r>
              <w:t>Define socket programming in Python?</w:t>
            </w:r>
          </w:p>
        </w:tc>
        <w:tc>
          <w:tcPr>
            <w:tcW w:w="720" w:type="dxa"/>
          </w:tcPr>
          <w:p w14:paraId="7B7C558B" w14:textId="77777777" w:rsidR="00D246CF" w:rsidRDefault="00C11370">
            <w:r>
              <w:t>CO4</w:t>
            </w:r>
          </w:p>
        </w:tc>
        <w:tc>
          <w:tcPr>
            <w:tcW w:w="963" w:type="dxa"/>
          </w:tcPr>
          <w:p w14:paraId="6BEAAA3B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249199A3" w14:textId="77777777" w:rsidR="00D246CF" w:rsidRDefault="00C11370">
            <w:r>
              <w:t>2M</w:t>
            </w:r>
          </w:p>
        </w:tc>
      </w:tr>
      <w:tr w:rsidR="00D246CF" w14:paraId="2A33902B" w14:textId="77777777" w:rsidTr="001D2C39">
        <w:tc>
          <w:tcPr>
            <w:tcW w:w="828" w:type="dxa"/>
          </w:tcPr>
          <w:p w14:paraId="5A3364B9" w14:textId="77777777" w:rsidR="00D246CF" w:rsidRDefault="00C11370">
            <w:r>
              <w:lastRenderedPageBreak/>
              <w:t>7</w:t>
            </w:r>
          </w:p>
        </w:tc>
        <w:tc>
          <w:tcPr>
            <w:tcW w:w="4410" w:type="dxa"/>
          </w:tcPr>
          <w:p w14:paraId="00ABFDAE" w14:textId="77777777" w:rsidR="00D246CF" w:rsidRDefault="00C11370">
            <w:r>
              <w:t xml:space="preserve">Explain the purpose of </w:t>
            </w:r>
            <w:r w:rsidR="00756203">
              <w:t xml:space="preserve">the </w:t>
            </w:r>
            <w:r>
              <w:t>threading module in Python.</w:t>
            </w:r>
          </w:p>
        </w:tc>
        <w:tc>
          <w:tcPr>
            <w:tcW w:w="720" w:type="dxa"/>
          </w:tcPr>
          <w:p w14:paraId="612FAD70" w14:textId="77777777" w:rsidR="00D246CF" w:rsidRDefault="00C11370">
            <w:r>
              <w:t>CO4</w:t>
            </w:r>
          </w:p>
        </w:tc>
        <w:tc>
          <w:tcPr>
            <w:tcW w:w="963" w:type="dxa"/>
          </w:tcPr>
          <w:p w14:paraId="7D1D887D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710A10CE" w14:textId="77777777" w:rsidR="00D246CF" w:rsidRDefault="00C11370">
            <w:r>
              <w:t>2M</w:t>
            </w:r>
          </w:p>
        </w:tc>
      </w:tr>
      <w:tr w:rsidR="00D246CF" w14:paraId="5290AD62" w14:textId="77777777" w:rsidTr="001D2C39">
        <w:tc>
          <w:tcPr>
            <w:tcW w:w="828" w:type="dxa"/>
          </w:tcPr>
          <w:p w14:paraId="172E99AA" w14:textId="77777777" w:rsidR="00D246CF" w:rsidRDefault="00C11370">
            <w:r>
              <w:t>8</w:t>
            </w:r>
          </w:p>
        </w:tc>
        <w:tc>
          <w:tcPr>
            <w:tcW w:w="4410" w:type="dxa"/>
          </w:tcPr>
          <w:p w14:paraId="71C9D2A4" w14:textId="77777777" w:rsidR="00D246CF" w:rsidRDefault="00756203">
            <w:r>
              <w:t>Compare the difference between synchronous and asynchronous programming?</w:t>
            </w:r>
          </w:p>
        </w:tc>
        <w:tc>
          <w:tcPr>
            <w:tcW w:w="720" w:type="dxa"/>
          </w:tcPr>
          <w:p w14:paraId="66A2CD25" w14:textId="77777777" w:rsidR="00D246CF" w:rsidRDefault="00C11370">
            <w:r>
              <w:t>CO4</w:t>
            </w:r>
          </w:p>
        </w:tc>
        <w:tc>
          <w:tcPr>
            <w:tcW w:w="963" w:type="dxa"/>
          </w:tcPr>
          <w:p w14:paraId="0EA4F01E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689C630C" w14:textId="77777777" w:rsidR="00D246CF" w:rsidRDefault="00C11370">
            <w:r>
              <w:t>2M</w:t>
            </w:r>
          </w:p>
        </w:tc>
      </w:tr>
      <w:tr w:rsidR="00D246CF" w14:paraId="64ACF396" w14:textId="77777777" w:rsidTr="001D2C39">
        <w:tc>
          <w:tcPr>
            <w:tcW w:w="828" w:type="dxa"/>
          </w:tcPr>
          <w:p w14:paraId="13586345" w14:textId="77777777" w:rsidR="00D246CF" w:rsidRDefault="00C11370">
            <w:r>
              <w:t>9</w:t>
            </w:r>
          </w:p>
        </w:tc>
        <w:tc>
          <w:tcPr>
            <w:tcW w:w="4410" w:type="dxa"/>
          </w:tcPr>
          <w:p w14:paraId="40E4F94D" w14:textId="77777777" w:rsidR="00D246CF" w:rsidRDefault="00C11370">
            <w:r>
              <w:t>How do you create a simple client-server application using sockets?</w:t>
            </w:r>
          </w:p>
        </w:tc>
        <w:tc>
          <w:tcPr>
            <w:tcW w:w="720" w:type="dxa"/>
          </w:tcPr>
          <w:p w14:paraId="2B3CD165" w14:textId="77777777" w:rsidR="00D246CF" w:rsidRDefault="00C11370">
            <w:r>
              <w:t>CO4</w:t>
            </w:r>
          </w:p>
        </w:tc>
        <w:tc>
          <w:tcPr>
            <w:tcW w:w="963" w:type="dxa"/>
          </w:tcPr>
          <w:p w14:paraId="5739E209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62A16502" w14:textId="77777777" w:rsidR="00D246CF" w:rsidRDefault="00C11370">
            <w:r>
              <w:t>2M</w:t>
            </w:r>
          </w:p>
        </w:tc>
      </w:tr>
      <w:tr w:rsidR="00D246CF" w14:paraId="4A7F9F2C" w14:textId="77777777" w:rsidTr="001D2C39">
        <w:tc>
          <w:tcPr>
            <w:tcW w:w="828" w:type="dxa"/>
          </w:tcPr>
          <w:p w14:paraId="5A09B6FA" w14:textId="77777777" w:rsidR="00D246CF" w:rsidRDefault="00C11370">
            <w:r>
              <w:t>10</w:t>
            </w:r>
          </w:p>
        </w:tc>
        <w:tc>
          <w:tcPr>
            <w:tcW w:w="4410" w:type="dxa"/>
          </w:tcPr>
          <w:p w14:paraId="41BD8DD4" w14:textId="77777777" w:rsidR="00D246CF" w:rsidRDefault="00C11370">
            <w:r>
              <w:t>Explain the concept of deadlocks in multithreading.</w:t>
            </w:r>
          </w:p>
        </w:tc>
        <w:tc>
          <w:tcPr>
            <w:tcW w:w="720" w:type="dxa"/>
          </w:tcPr>
          <w:p w14:paraId="1FF6E545" w14:textId="77777777" w:rsidR="00D246CF" w:rsidRDefault="00C11370">
            <w:r>
              <w:t>CO4</w:t>
            </w:r>
          </w:p>
        </w:tc>
        <w:tc>
          <w:tcPr>
            <w:tcW w:w="963" w:type="dxa"/>
          </w:tcPr>
          <w:p w14:paraId="5DC64714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1AA1C141" w14:textId="77777777" w:rsidR="00D246CF" w:rsidRDefault="00C11370">
            <w:r>
              <w:t>2M</w:t>
            </w:r>
          </w:p>
        </w:tc>
      </w:tr>
    </w:tbl>
    <w:p w14:paraId="1D0A3C8B" w14:textId="77777777" w:rsidR="00860CE7" w:rsidRDefault="00860CE7">
      <w:pPr>
        <w:pStyle w:val="Heading3"/>
      </w:pPr>
    </w:p>
    <w:p w14:paraId="2CC16701" w14:textId="77777777" w:rsidR="00860CE7" w:rsidRDefault="00860CE7">
      <w:pPr>
        <w:pStyle w:val="Heading3"/>
      </w:pPr>
    </w:p>
    <w:p w14:paraId="12996848" w14:textId="77777777" w:rsidR="001D2C39" w:rsidRDefault="001D2C39">
      <w:pPr>
        <w:pStyle w:val="Heading3"/>
      </w:pPr>
    </w:p>
    <w:p w14:paraId="2242609C" w14:textId="77777777" w:rsidR="001D2C39" w:rsidRDefault="001D2C39">
      <w:pPr>
        <w:pStyle w:val="Heading3"/>
      </w:pPr>
    </w:p>
    <w:p w14:paraId="6780FAF7" w14:textId="77777777" w:rsidR="001D2C39" w:rsidRDefault="001D2C39">
      <w:pPr>
        <w:pStyle w:val="Heading3"/>
      </w:pPr>
    </w:p>
    <w:p w14:paraId="5A28BBB5" w14:textId="77777777" w:rsidR="00D246CF" w:rsidRDefault="00C11370">
      <w:pPr>
        <w:pStyle w:val="Heading3"/>
      </w:pPr>
      <w:r>
        <w:t>Long Answer Questions (10 Marks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4456"/>
        <w:gridCol w:w="630"/>
        <w:gridCol w:w="1005"/>
        <w:gridCol w:w="1715"/>
      </w:tblGrid>
      <w:tr w:rsidR="00D246CF" w14:paraId="7A6E6686" w14:textId="77777777" w:rsidTr="001D2C39">
        <w:tc>
          <w:tcPr>
            <w:tcW w:w="828" w:type="dxa"/>
          </w:tcPr>
          <w:p w14:paraId="67B5F0C2" w14:textId="77777777" w:rsidR="00D246CF" w:rsidRDefault="00C11370">
            <w:r>
              <w:t>Q. NO.</w:t>
            </w:r>
          </w:p>
        </w:tc>
        <w:tc>
          <w:tcPr>
            <w:tcW w:w="4500" w:type="dxa"/>
          </w:tcPr>
          <w:p w14:paraId="49E232CB" w14:textId="77777777" w:rsidR="00D246CF" w:rsidRDefault="00C11370">
            <w:r>
              <w:t>QUESTION</w:t>
            </w:r>
          </w:p>
        </w:tc>
        <w:tc>
          <w:tcPr>
            <w:tcW w:w="630" w:type="dxa"/>
          </w:tcPr>
          <w:p w14:paraId="05C37A4E" w14:textId="77777777" w:rsidR="00D246CF" w:rsidRDefault="00C11370">
            <w:r>
              <w:t>CO</w:t>
            </w:r>
          </w:p>
        </w:tc>
        <w:tc>
          <w:tcPr>
            <w:tcW w:w="1008" w:type="dxa"/>
          </w:tcPr>
          <w:p w14:paraId="3737ACAC" w14:textId="77777777" w:rsidR="00D246CF" w:rsidRDefault="00C11370">
            <w:r>
              <w:t>LEVEL</w:t>
            </w:r>
          </w:p>
        </w:tc>
        <w:tc>
          <w:tcPr>
            <w:tcW w:w="1728" w:type="dxa"/>
          </w:tcPr>
          <w:p w14:paraId="6DE80E02" w14:textId="77777777" w:rsidR="00D246CF" w:rsidRDefault="00C11370">
            <w:r>
              <w:t>MARKS</w:t>
            </w:r>
          </w:p>
        </w:tc>
      </w:tr>
      <w:tr w:rsidR="00D246CF" w14:paraId="44D98361" w14:textId="77777777" w:rsidTr="001D2C39">
        <w:tc>
          <w:tcPr>
            <w:tcW w:w="828" w:type="dxa"/>
          </w:tcPr>
          <w:p w14:paraId="78600FFF" w14:textId="77777777" w:rsidR="00D246CF" w:rsidRDefault="00C11370">
            <w:r>
              <w:t>1</w:t>
            </w:r>
          </w:p>
        </w:tc>
        <w:tc>
          <w:tcPr>
            <w:tcW w:w="4500" w:type="dxa"/>
          </w:tcPr>
          <w:p w14:paraId="1852AA71" w14:textId="77777777" w:rsidR="00D246CF" w:rsidRDefault="00C11370">
            <w:r>
              <w:t>(a) Explain the impact of the Global Interpreter Lock (GIL) on Python multithreading.</w:t>
            </w:r>
            <w:r>
              <w:br/>
              <w:t>(b) Develop a Python program to implement a producer-consumer model using threading and synchronization.</w:t>
            </w:r>
          </w:p>
        </w:tc>
        <w:tc>
          <w:tcPr>
            <w:tcW w:w="630" w:type="dxa"/>
          </w:tcPr>
          <w:p w14:paraId="36616DD2" w14:textId="77777777" w:rsidR="00D246CF" w:rsidRDefault="00C11370">
            <w:r>
              <w:t>CO4</w:t>
            </w:r>
          </w:p>
        </w:tc>
        <w:tc>
          <w:tcPr>
            <w:tcW w:w="1008" w:type="dxa"/>
          </w:tcPr>
          <w:p w14:paraId="52BED0AD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7D58704F" w14:textId="77777777" w:rsidR="00D246CF" w:rsidRDefault="00C11370">
            <w:r>
              <w:t>10M</w:t>
            </w:r>
          </w:p>
        </w:tc>
      </w:tr>
      <w:tr w:rsidR="00D246CF" w14:paraId="33E09D8C" w14:textId="77777777" w:rsidTr="001D2C39">
        <w:tc>
          <w:tcPr>
            <w:tcW w:w="828" w:type="dxa"/>
          </w:tcPr>
          <w:p w14:paraId="679203AB" w14:textId="77777777" w:rsidR="00D246CF" w:rsidRDefault="00C11370">
            <w:r>
              <w:t>2</w:t>
            </w:r>
          </w:p>
        </w:tc>
        <w:tc>
          <w:tcPr>
            <w:tcW w:w="4500" w:type="dxa"/>
          </w:tcPr>
          <w:p w14:paraId="67A39262" w14:textId="77777777" w:rsidR="00D246CF" w:rsidRDefault="00C11370">
            <w:r>
              <w:t>(a) Compare synchronous and asynchronous socket programming in Python.</w:t>
            </w:r>
            <w:r>
              <w:br/>
              <w:t xml:space="preserve">(b) </w:t>
            </w:r>
            <w:r w:rsidR="00756203">
              <w:t>Develop</w:t>
            </w:r>
            <w:r>
              <w:t xml:space="preserve"> a Python program to implement a simple multi-client chat server using TCP sockets.</w:t>
            </w:r>
          </w:p>
        </w:tc>
        <w:tc>
          <w:tcPr>
            <w:tcW w:w="630" w:type="dxa"/>
          </w:tcPr>
          <w:p w14:paraId="09339C96" w14:textId="77777777" w:rsidR="00D246CF" w:rsidRDefault="00C11370">
            <w:r>
              <w:t>CO4</w:t>
            </w:r>
          </w:p>
        </w:tc>
        <w:tc>
          <w:tcPr>
            <w:tcW w:w="1008" w:type="dxa"/>
          </w:tcPr>
          <w:p w14:paraId="1C0AD7F3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670B3441" w14:textId="77777777" w:rsidR="00D246CF" w:rsidRDefault="00C11370">
            <w:r>
              <w:t>10M</w:t>
            </w:r>
          </w:p>
        </w:tc>
      </w:tr>
      <w:tr w:rsidR="00D246CF" w14:paraId="7632DCD9" w14:textId="77777777" w:rsidTr="001D2C39">
        <w:tc>
          <w:tcPr>
            <w:tcW w:w="828" w:type="dxa"/>
          </w:tcPr>
          <w:p w14:paraId="4B08C7F8" w14:textId="77777777" w:rsidR="00D246CF" w:rsidRDefault="00C11370">
            <w:r>
              <w:t>3</w:t>
            </w:r>
          </w:p>
        </w:tc>
        <w:tc>
          <w:tcPr>
            <w:tcW w:w="4500" w:type="dxa"/>
          </w:tcPr>
          <w:p w14:paraId="2AEC5335" w14:textId="31775D68" w:rsidR="00D246CF" w:rsidRDefault="00C11370">
            <w:r>
              <w:t>(a) Illustrate how Python handles thread safety.</w:t>
            </w:r>
            <w:r>
              <w:br/>
              <w:t xml:space="preserve">(b) </w:t>
            </w:r>
            <w:r w:rsidR="00756203">
              <w:t>Build</w:t>
            </w:r>
            <w:r>
              <w:t xml:space="preserve"> a Python script demonstrating the use of </w:t>
            </w:r>
            <w:r w:rsidR="00290F24">
              <w:t>threading. Lock</w:t>
            </w:r>
            <w:r>
              <w:t>.</w:t>
            </w:r>
          </w:p>
        </w:tc>
        <w:tc>
          <w:tcPr>
            <w:tcW w:w="630" w:type="dxa"/>
          </w:tcPr>
          <w:p w14:paraId="4740D120" w14:textId="77777777" w:rsidR="00D246CF" w:rsidRDefault="00C11370">
            <w:r>
              <w:t>CO4</w:t>
            </w:r>
          </w:p>
        </w:tc>
        <w:tc>
          <w:tcPr>
            <w:tcW w:w="1008" w:type="dxa"/>
          </w:tcPr>
          <w:p w14:paraId="1CA38D4C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497059D3" w14:textId="77777777" w:rsidR="00D246CF" w:rsidRDefault="00C11370">
            <w:r>
              <w:t>10M</w:t>
            </w:r>
          </w:p>
        </w:tc>
      </w:tr>
      <w:tr w:rsidR="00D246CF" w14:paraId="3E743095" w14:textId="77777777" w:rsidTr="001D2C39">
        <w:tc>
          <w:tcPr>
            <w:tcW w:w="828" w:type="dxa"/>
          </w:tcPr>
          <w:p w14:paraId="184F71F0" w14:textId="77777777" w:rsidR="00D246CF" w:rsidRDefault="00C11370">
            <w:r>
              <w:t>4</w:t>
            </w:r>
          </w:p>
        </w:tc>
        <w:tc>
          <w:tcPr>
            <w:tcW w:w="4500" w:type="dxa"/>
          </w:tcPr>
          <w:p w14:paraId="3AD2B677" w14:textId="77777777" w:rsidR="00D246CF" w:rsidRDefault="00C11370">
            <w:r>
              <w:t>(a) Explain how sockets facilitate network communication.</w:t>
            </w:r>
            <w:r>
              <w:br/>
              <w:t xml:space="preserve">(b) </w:t>
            </w:r>
            <w:r w:rsidR="00756203">
              <w:t>Build</w:t>
            </w:r>
            <w:r>
              <w:t xml:space="preserve"> a Python program to send messages between a client and server using UDP.</w:t>
            </w:r>
          </w:p>
        </w:tc>
        <w:tc>
          <w:tcPr>
            <w:tcW w:w="630" w:type="dxa"/>
          </w:tcPr>
          <w:p w14:paraId="40AEC880" w14:textId="77777777" w:rsidR="00D246CF" w:rsidRDefault="00C11370">
            <w:r>
              <w:t>CO4</w:t>
            </w:r>
          </w:p>
        </w:tc>
        <w:tc>
          <w:tcPr>
            <w:tcW w:w="1008" w:type="dxa"/>
          </w:tcPr>
          <w:p w14:paraId="0C4EA51A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40209EAD" w14:textId="77777777" w:rsidR="00D246CF" w:rsidRDefault="00C11370">
            <w:r>
              <w:t>10M</w:t>
            </w:r>
          </w:p>
        </w:tc>
      </w:tr>
      <w:tr w:rsidR="00D246CF" w14:paraId="21216D78" w14:textId="77777777" w:rsidTr="001D2C39">
        <w:tc>
          <w:tcPr>
            <w:tcW w:w="828" w:type="dxa"/>
          </w:tcPr>
          <w:p w14:paraId="0A78A6E3" w14:textId="77777777" w:rsidR="00D246CF" w:rsidRDefault="00C11370">
            <w:r>
              <w:t>5</w:t>
            </w:r>
          </w:p>
        </w:tc>
        <w:tc>
          <w:tcPr>
            <w:tcW w:w="4500" w:type="dxa"/>
          </w:tcPr>
          <w:p w14:paraId="51A71560" w14:textId="77777777" w:rsidR="00D246CF" w:rsidRDefault="00C11370">
            <w:r>
              <w:t>(a) Describe the concept of multithreading in Python with an example.</w:t>
            </w:r>
            <w:r>
              <w:br/>
              <w:t xml:space="preserve">(b) </w:t>
            </w:r>
            <w:r w:rsidR="00756203">
              <w:t>Develop</w:t>
            </w:r>
            <w:r>
              <w:t xml:space="preserve"> a Python program to demonstrate multithreading using the threading module.</w:t>
            </w:r>
          </w:p>
        </w:tc>
        <w:tc>
          <w:tcPr>
            <w:tcW w:w="630" w:type="dxa"/>
          </w:tcPr>
          <w:p w14:paraId="11EBE596" w14:textId="77777777" w:rsidR="00D246CF" w:rsidRDefault="00C11370">
            <w:r>
              <w:t>CO4</w:t>
            </w:r>
          </w:p>
        </w:tc>
        <w:tc>
          <w:tcPr>
            <w:tcW w:w="1008" w:type="dxa"/>
          </w:tcPr>
          <w:p w14:paraId="21D35993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44202B14" w14:textId="77777777" w:rsidR="00D246CF" w:rsidRDefault="00C11370">
            <w:r>
              <w:t>10M</w:t>
            </w:r>
          </w:p>
        </w:tc>
      </w:tr>
      <w:tr w:rsidR="00332FE6" w14:paraId="3E321CF3" w14:textId="77777777">
        <w:tc>
          <w:tcPr>
            <w:tcW w:w="828" w:type="dxa"/>
          </w:tcPr>
          <w:p w14:paraId="1A7147D9" w14:textId="77777777" w:rsidR="00332FE6" w:rsidRDefault="00C11370">
            <w:r>
              <w:t>6</w:t>
            </w:r>
          </w:p>
        </w:tc>
        <w:tc>
          <w:tcPr>
            <w:tcW w:w="4500" w:type="dxa"/>
          </w:tcPr>
          <w:p w14:paraId="06DE0C9A" w14:textId="77777777" w:rsidR="00332FE6" w:rsidRDefault="00C11370">
            <w:r>
              <w:t>(a) Explain the purpose of the threading barrier in Python.</w:t>
            </w:r>
            <w:r>
              <w:br/>
            </w:r>
            <w:r>
              <w:lastRenderedPageBreak/>
              <w:t>(b) Write a Python program demonstrating the use of a threading barrier.</w:t>
            </w:r>
          </w:p>
        </w:tc>
        <w:tc>
          <w:tcPr>
            <w:tcW w:w="630" w:type="dxa"/>
          </w:tcPr>
          <w:p w14:paraId="0F962F57" w14:textId="77777777" w:rsidR="00332FE6" w:rsidRDefault="00C11370">
            <w:r>
              <w:lastRenderedPageBreak/>
              <w:t>CO4</w:t>
            </w:r>
          </w:p>
        </w:tc>
        <w:tc>
          <w:tcPr>
            <w:tcW w:w="1008" w:type="dxa"/>
          </w:tcPr>
          <w:p w14:paraId="0FA2C359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722CDD49" w14:textId="77777777" w:rsidR="00332FE6" w:rsidRDefault="00C11370">
            <w:r>
              <w:t>10M</w:t>
            </w:r>
          </w:p>
        </w:tc>
      </w:tr>
      <w:tr w:rsidR="00332FE6" w14:paraId="200402E9" w14:textId="77777777">
        <w:tc>
          <w:tcPr>
            <w:tcW w:w="828" w:type="dxa"/>
          </w:tcPr>
          <w:p w14:paraId="238D719E" w14:textId="77777777" w:rsidR="00332FE6" w:rsidRDefault="00C11370">
            <w:r>
              <w:t>7</w:t>
            </w:r>
          </w:p>
        </w:tc>
        <w:tc>
          <w:tcPr>
            <w:tcW w:w="4500" w:type="dxa"/>
          </w:tcPr>
          <w:p w14:paraId="044C7DFD" w14:textId="3812A0B4" w:rsidR="00332FE6" w:rsidRDefault="00290F24">
            <w:r>
              <w:t>Create a basic Python program to establish a connection between a client and server using TCP and UDP</w:t>
            </w:r>
          </w:p>
        </w:tc>
        <w:tc>
          <w:tcPr>
            <w:tcW w:w="630" w:type="dxa"/>
          </w:tcPr>
          <w:p w14:paraId="058A003F" w14:textId="77777777" w:rsidR="00332FE6" w:rsidRDefault="00C11370">
            <w:r>
              <w:t>CO4</w:t>
            </w:r>
          </w:p>
        </w:tc>
        <w:tc>
          <w:tcPr>
            <w:tcW w:w="1008" w:type="dxa"/>
          </w:tcPr>
          <w:p w14:paraId="1A38203E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7639BC91" w14:textId="77777777" w:rsidR="00332FE6" w:rsidRDefault="00C11370">
            <w:r>
              <w:t>10M</w:t>
            </w:r>
          </w:p>
        </w:tc>
      </w:tr>
      <w:tr w:rsidR="00332FE6" w14:paraId="06344D76" w14:textId="77777777">
        <w:tc>
          <w:tcPr>
            <w:tcW w:w="828" w:type="dxa"/>
          </w:tcPr>
          <w:p w14:paraId="54F05E6A" w14:textId="77777777" w:rsidR="00332FE6" w:rsidRDefault="00C11370">
            <w:r>
              <w:t>8</w:t>
            </w:r>
          </w:p>
        </w:tc>
        <w:tc>
          <w:tcPr>
            <w:tcW w:w="4500" w:type="dxa"/>
          </w:tcPr>
          <w:p w14:paraId="2462E412" w14:textId="77777777" w:rsidR="00332FE6" w:rsidRDefault="00C11370">
            <w:r>
              <w:t>(a) Illustrate how to handle multiple clients using sockets.</w:t>
            </w:r>
            <w:r>
              <w:br/>
              <w:t>(b) Write a Python script to create a TCP server that handles multiple clients.</w:t>
            </w:r>
          </w:p>
        </w:tc>
        <w:tc>
          <w:tcPr>
            <w:tcW w:w="630" w:type="dxa"/>
          </w:tcPr>
          <w:p w14:paraId="00D45F09" w14:textId="77777777" w:rsidR="00332FE6" w:rsidRDefault="00C11370">
            <w:r>
              <w:t>CO4</w:t>
            </w:r>
          </w:p>
        </w:tc>
        <w:tc>
          <w:tcPr>
            <w:tcW w:w="1008" w:type="dxa"/>
          </w:tcPr>
          <w:p w14:paraId="6E4E7D3C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54276401" w14:textId="77777777" w:rsidR="00332FE6" w:rsidRDefault="00C11370">
            <w:r>
              <w:t>10M</w:t>
            </w:r>
          </w:p>
        </w:tc>
      </w:tr>
      <w:tr w:rsidR="00332FE6" w14:paraId="3511F36C" w14:textId="77777777">
        <w:tc>
          <w:tcPr>
            <w:tcW w:w="828" w:type="dxa"/>
          </w:tcPr>
          <w:p w14:paraId="1F8C6C34" w14:textId="77777777" w:rsidR="00332FE6" w:rsidRDefault="00C11370">
            <w:r>
              <w:t>9</w:t>
            </w:r>
          </w:p>
        </w:tc>
        <w:tc>
          <w:tcPr>
            <w:tcW w:w="4500" w:type="dxa"/>
          </w:tcPr>
          <w:p w14:paraId="691FD38A" w14:textId="77777777" w:rsidR="00332FE6" w:rsidRDefault="00C11370">
            <w:r>
              <w:t>(a) Explain how to detect and resolve deadlocks in threading.</w:t>
            </w:r>
            <w:r>
              <w:br/>
              <w:t>(b) Write a Python program demonstrating deadlock prevention.</w:t>
            </w:r>
          </w:p>
        </w:tc>
        <w:tc>
          <w:tcPr>
            <w:tcW w:w="630" w:type="dxa"/>
          </w:tcPr>
          <w:p w14:paraId="05034E5F" w14:textId="77777777" w:rsidR="00332FE6" w:rsidRDefault="00C11370">
            <w:r>
              <w:t>CO4</w:t>
            </w:r>
          </w:p>
        </w:tc>
        <w:tc>
          <w:tcPr>
            <w:tcW w:w="1008" w:type="dxa"/>
          </w:tcPr>
          <w:p w14:paraId="6AE241F0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05089392" w14:textId="77777777" w:rsidR="00332FE6" w:rsidRDefault="00C11370">
            <w:r>
              <w:t>10M</w:t>
            </w:r>
          </w:p>
        </w:tc>
      </w:tr>
      <w:tr w:rsidR="00332FE6" w14:paraId="65C2C79A" w14:textId="77777777">
        <w:tc>
          <w:tcPr>
            <w:tcW w:w="828" w:type="dxa"/>
          </w:tcPr>
          <w:p w14:paraId="0CB45698" w14:textId="77777777" w:rsidR="00332FE6" w:rsidRDefault="00C11370">
            <w:r>
              <w:t>10</w:t>
            </w:r>
          </w:p>
        </w:tc>
        <w:tc>
          <w:tcPr>
            <w:tcW w:w="4500" w:type="dxa"/>
          </w:tcPr>
          <w:p w14:paraId="7D6ACF52" w14:textId="3DF07BD3" w:rsidR="00332FE6" w:rsidRDefault="00290F24">
            <w:r>
              <w:t>Build a Program to demonstrate the use of threading and synchronization with a shared resource.</w:t>
            </w:r>
          </w:p>
        </w:tc>
        <w:tc>
          <w:tcPr>
            <w:tcW w:w="630" w:type="dxa"/>
          </w:tcPr>
          <w:p w14:paraId="05A06F49" w14:textId="77777777" w:rsidR="00332FE6" w:rsidRDefault="00C11370">
            <w:r>
              <w:t>CO4</w:t>
            </w:r>
          </w:p>
        </w:tc>
        <w:tc>
          <w:tcPr>
            <w:tcW w:w="1008" w:type="dxa"/>
          </w:tcPr>
          <w:p w14:paraId="76D9E59C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204A8450" w14:textId="77777777" w:rsidR="00332FE6" w:rsidRDefault="00C11370">
            <w:r>
              <w:t>10M</w:t>
            </w:r>
          </w:p>
        </w:tc>
      </w:tr>
    </w:tbl>
    <w:p w14:paraId="7C705747" w14:textId="77777777" w:rsidR="00860CE7" w:rsidRDefault="00860CE7">
      <w:pPr>
        <w:pStyle w:val="Heading2"/>
      </w:pPr>
    </w:p>
    <w:p w14:paraId="7CD1340D" w14:textId="77777777" w:rsidR="00860CE7" w:rsidRDefault="00860CE7">
      <w:pPr>
        <w:pStyle w:val="Heading2"/>
      </w:pPr>
    </w:p>
    <w:p w14:paraId="00C6E145" w14:textId="77777777" w:rsidR="00860CE7" w:rsidRDefault="00860CE7">
      <w:pPr>
        <w:pStyle w:val="Heading2"/>
      </w:pPr>
    </w:p>
    <w:p w14:paraId="68BCC1FF" w14:textId="77777777" w:rsidR="00860CE7" w:rsidRDefault="00860CE7">
      <w:pPr>
        <w:pStyle w:val="Heading2"/>
      </w:pPr>
    </w:p>
    <w:p w14:paraId="2C6B3ABE" w14:textId="77777777" w:rsidR="00860CE7" w:rsidRDefault="00860CE7">
      <w:pPr>
        <w:pStyle w:val="Heading2"/>
      </w:pPr>
    </w:p>
    <w:p w14:paraId="28B94791" w14:textId="77777777" w:rsidR="001D2C39" w:rsidRDefault="001D2C39">
      <w:pPr>
        <w:pStyle w:val="Heading2"/>
      </w:pPr>
    </w:p>
    <w:p w14:paraId="66FB5685" w14:textId="77777777" w:rsidR="001D2C39" w:rsidRDefault="001D2C39">
      <w:pPr>
        <w:pStyle w:val="Heading2"/>
      </w:pPr>
    </w:p>
    <w:p w14:paraId="53332C25" w14:textId="77777777" w:rsidR="001D2C39" w:rsidRDefault="001D2C39">
      <w:pPr>
        <w:pStyle w:val="Heading2"/>
      </w:pPr>
    </w:p>
    <w:p w14:paraId="6D315CA2" w14:textId="77777777" w:rsidR="001D2C39" w:rsidRDefault="001D2C39">
      <w:pPr>
        <w:pStyle w:val="Heading2"/>
      </w:pPr>
    </w:p>
    <w:p w14:paraId="19BBA0D9" w14:textId="77777777" w:rsidR="001D2C39" w:rsidRDefault="001D2C39">
      <w:pPr>
        <w:pStyle w:val="Heading2"/>
      </w:pPr>
    </w:p>
    <w:p w14:paraId="4E16712F" w14:textId="77777777" w:rsidR="001D2C39" w:rsidRDefault="001D2C39">
      <w:pPr>
        <w:pStyle w:val="Heading2"/>
      </w:pPr>
    </w:p>
    <w:p w14:paraId="4E00F56F" w14:textId="77777777" w:rsidR="00D246CF" w:rsidRDefault="00C11370">
      <w:pPr>
        <w:pStyle w:val="Heading2"/>
      </w:pPr>
      <w:r>
        <w:t>UNIT V - Machine Learning Libraries: TensorFlow &amp; Keras</w:t>
      </w:r>
    </w:p>
    <w:p w14:paraId="15D4899B" w14:textId="77777777" w:rsidR="00D246CF" w:rsidRDefault="00C11370">
      <w:pPr>
        <w:pStyle w:val="Heading3"/>
      </w:pPr>
      <w:r>
        <w:t>Short Answer Questions (2 Marks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3648"/>
        <w:gridCol w:w="1245"/>
        <w:gridCol w:w="1118"/>
        <w:gridCol w:w="1710"/>
      </w:tblGrid>
      <w:tr w:rsidR="00D246CF" w14:paraId="418BFAFD" w14:textId="77777777" w:rsidTr="00860CE7">
        <w:tc>
          <w:tcPr>
            <w:tcW w:w="918" w:type="dxa"/>
          </w:tcPr>
          <w:p w14:paraId="15AFB077" w14:textId="77777777" w:rsidR="00D246CF" w:rsidRDefault="00C11370">
            <w:r>
              <w:t>Q. NO.</w:t>
            </w:r>
          </w:p>
        </w:tc>
        <w:tc>
          <w:tcPr>
            <w:tcW w:w="3690" w:type="dxa"/>
          </w:tcPr>
          <w:p w14:paraId="10117EB4" w14:textId="77777777" w:rsidR="00D246CF" w:rsidRDefault="00C11370">
            <w:r>
              <w:t>QUESTION</w:t>
            </w:r>
          </w:p>
        </w:tc>
        <w:tc>
          <w:tcPr>
            <w:tcW w:w="1260" w:type="dxa"/>
          </w:tcPr>
          <w:p w14:paraId="0A367F15" w14:textId="77777777" w:rsidR="00D246CF" w:rsidRDefault="00C11370">
            <w:r>
              <w:t>CO</w:t>
            </w:r>
          </w:p>
        </w:tc>
        <w:tc>
          <w:tcPr>
            <w:tcW w:w="1124" w:type="dxa"/>
          </w:tcPr>
          <w:p w14:paraId="67B60B3D" w14:textId="77777777" w:rsidR="00D246CF" w:rsidRDefault="00C11370">
            <w:r>
              <w:t>LEVEL</w:t>
            </w:r>
          </w:p>
        </w:tc>
        <w:tc>
          <w:tcPr>
            <w:tcW w:w="1728" w:type="dxa"/>
          </w:tcPr>
          <w:p w14:paraId="4DDA0F5B" w14:textId="77777777" w:rsidR="00D246CF" w:rsidRDefault="00C11370">
            <w:r>
              <w:t>MARKS</w:t>
            </w:r>
          </w:p>
        </w:tc>
      </w:tr>
      <w:tr w:rsidR="00D246CF" w14:paraId="57E56C91" w14:textId="77777777" w:rsidTr="00860CE7">
        <w:tc>
          <w:tcPr>
            <w:tcW w:w="918" w:type="dxa"/>
          </w:tcPr>
          <w:p w14:paraId="32288916" w14:textId="77777777" w:rsidR="00D246CF" w:rsidRDefault="00C11370">
            <w:r>
              <w:t>1</w:t>
            </w:r>
          </w:p>
        </w:tc>
        <w:tc>
          <w:tcPr>
            <w:tcW w:w="3690" w:type="dxa"/>
          </w:tcPr>
          <w:p w14:paraId="581FEE47" w14:textId="77777777" w:rsidR="00D246CF" w:rsidRDefault="00756203">
            <w:r>
              <w:t>Define the role of Tensors in TensorFlow?</w:t>
            </w:r>
          </w:p>
        </w:tc>
        <w:tc>
          <w:tcPr>
            <w:tcW w:w="1260" w:type="dxa"/>
          </w:tcPr>
          <w:p w14:paraId="5C04F91A" w14:textId="77777777" w:rsidR="00D246CF" w:rsidRDefault="00C11370">
            <w:r>
              <w:t>CO5</w:t>
            </w:r>
          </w:p>
        </w:tc>
        <w:tc>
          <w:tcPr>
            <w:tcW w:w="1124" w:type="dxa"/>
          </w:tcPr>
          <w:p w14:paraId="45D53615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1F88A317" w14:textId="77777777" w:rsidR="00D246CF" w:rsidRDefault="00C11370">
            <w:r>
              <w:t>2M</w:t>
            </w:r>
          </w:p>
        </w:tc>
      </w:tr>
      <w:tr w:rsidR="00D246CF" w14:paraId="0A57A95B" w14:textId="77777777" w:rsidTr="00860CE7">
        <w:tc>
          <w:tcPr>
            <w:tcW w:w="918" w:type="dxa"/>
          </w:tcPr>
          <w:p w14:paraId="1782CDE5" w14:textId="77777777" w:rsidR="00D246CF" w:rsidRDefault="00C11370">
            <w:r>
              <w:t>2</w:t>
            </w:r>
          </w:p>
        </w:tc>
        <w:tc>
          <w:tcPr>
            <w:tcW w:w="3690" w:type="dxa"/>
          </w:tcPr>
          <w:p w14:paraId="10218E28" w14:textId="77777777" w:rsidR="00D246CF" w:rsidRDefault="00C11370">
            <w:r>
              <w:t>Explain different data types in TensorFlow.</w:t>
            </w:r>
          </w:p>
        </w:tc>
        <w:tc>
          <w:tcPr>
            <w:tcW w:w="1260" w:type="dxa"/>
          </w:tcPr>
          <w:p w14:paraId="72573E57" w14:textId="77777777" w:rsidR="00D246CF" w:rsidRDefault="00C11370">
            <w:r>
              <w:t>CO5</w:t>
            </w:r>
          </w:p>
        </w:tc>
        <w:tc>
          <w:tcPr>
            <w:tcW w:w="1124" w:type="dxa"/>
          </w:tcPr>
          <w:p w14:paraId="17FF7716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3E8834A0" w14:textId="77777777" w:rsidR="00D246CF" w:rsidRDefault="00C11370">
            <w:r>
              <w:t>2M</w:t>
            </w:r>
          </w:p>
        </w:tc>
      </w:tr>
      <w:tr w:rsidR="00D246CF" w14:paraId="1A615153" w14:textId="77777777" w:rsidTr="00860CE7">
        <w:tc>
          <w:tcPr>
            <w:tcW w:w="918" w:type="dxa"/>
          </w:tcPr>
          <w:p w14:paraId="6008C99F" w14:textId="77777777" w:rsidR="00D246CF" w:rsidRDefault="00C11370">
            <w:r>
              <w:lastRenderedPageBreak/>
              <w:t>3</w:t>
            </w:r>
          </w:p>
        </w:tc>
        <w:tc>
          <w:tcPr>
            <w:tcW w:w="3690" w:type="dxa"/>
          </w:tcPr>
          <w:p w14:paraId="4C2BB021" w14:textId="77777777" w:rsidR="00D246CF" w:rsidRDefault="00756203">
            <w:r>
              <w:t>Explain eager execution mode in TensorFlow?</w:t>
            </w:r>
          </w:p>
        </w:tc>
        <w:tc>
          <w:tcPr>
            <w:tcW w:w="1260" w:type="dxa"/>
          </w:tcPr>
          <w:p w14:paraId="4310B3E3" w14:textId="77777777" w:rsidR="00D246CF" w:rsidRDefault="00C11370">
            <w:r>
              <w:t>CO5</w:t>
            </w:r>
          </w:p>
        </w:tc>
        <w:tc>
          <w:tcPr>
            <w:tcW w:w="1124" w:type="dxa"/>
          </w:tcPr>
          <w:p w14:paraId="72D1D365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76A7B1EA" w14:textId="77777777" w:rsidR="00D246CF" w:rsidRDefault="00C11370">
            <w:r>
              <w:t>2M</w:t>
            </w:r>
          </w:p>
        </w:tc>
      </w:tr>
      <w:tr w:rsidR="00D246CF" w14:paraId="6C6443DB" w14:textId="77777777" w:rsidTr="00860CE7">
        <w:tc>
          <w:tcPr>
            <w:tcW w:w="918" w:type="dxa"/>
          </w:tcPr>
          <w:p w14:paraId="2279A59C" w14:textId="77777777" w:rsidR="00D246CF" w:rsidRDefault="00C11370">
            <w:r>
              <w:t>4</w:t>
            </w:r>
          </w:p>
        </w:tc>
        <w:tc>
          <w:tcPr>
            <w:tcW w:w="3690" w:type="dxa"/>
          </w:tcPr>
          <w:p w14:paraId="2FD31DF3" w14:textId="77777777" w:rsidR="00D246CF" w:rsidRDefault="00C11370">
            <w:r>
              <w:t>Differentiate between the Sequential API and Functional API in Keras.</w:t>
            </w:r>
          </w:p>
        </w:tc>
        <w:tc>
          <w:tcPr>
            <w:tcW w:w="1260" w:type="dxa"/>
          </w:tcPr>
          <w:p w14:paraId="5130C9AB" w14:textId="77777777" w:rsidR="00D246CF" w:rsidRDefault="00C11370">
            <w:r>
              <w:t>CO5</w:t>
            </w:r>
          </w:p>
        </w:tc>
        <w:tc>
          <w:tcPr>
            <w:tcW w:w="1124" w:type="dxa"/>
          </w:tcPr>
          <w:p w14:paraId="57B58F85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6B4FB875" w14:textId="77777777" w:rsidR="00D246CF" w:rsidRDefault="00C11370">
            <w:r>
              <w:t>2M</w:t>
            </w:r>
          </w:p>
        </w:tc>
      </w:tr>
      <w:tr w:rsidR="00D246CF" w14:paraId="4777CB82" w14:textId="77777777" w:rsidTr="00860CE7">
        <w:tc>
          <w:tcPr>
            <w:tcW w:w="918" w:type="dxa"/>
          </w:tcPr>
          <w:p w14:paraId="5D8C235D" w14:textId="77777777" w:rsidR="00D246CF" w:rsidRDefault="00C11370">
            <w:r>
              <w:t>5</w:t>
            </w:r>
          </w:p>
        </w:tc>
        <w:tc>
          <w:tcPr>
            <w:tcW w:w="3690" w:type="dxa"/>
          </w:tcPr>
          <w:p w14:paraId="64359BE5" w14:textId="77777777" w:rsidR="00D246CF" w:rsidRDefault="00756203">
            <w:r>
              <w:t>Illustrate activation functions in deep learning?</w:t>
            </w:r>
          </w:p>
        </w:tc>
        <w:tc>
          <w:tcPr>
            <w:tcW w:w="1260" w:type="dxa"/>
          </w:tcPr>
          <w:p w14:paraId="77AA9CB8" w14:textId="77777777" w:rsidR="00D246CF" w:rsidRDefault="00C11370">
            <w:r>
              <w:t>CO5</w:t>
            </w:r>
          </w:p>
        </w:tc>
        <w:tc>
          <w:tcPr>
            <w:tcW w:w="1124" w:type="dxa"/>
          </w:tcPr>
          <w:p w14:paraId="674B3AB3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4C17C89B" w14:textId="77777777" w:rsidR="00D246CF" w:rsidRDefault="00C11370">
            <w:r>
              <w:t>2M</w:t>
            </w:r>
          </w:p>
        </w:tc>
      </w:tr>
      <w:tr w:rsidR="00D246CF" w14:paraId="06BF27A0" w14:textId="77777777" w:rsidTr="00860CE7">
        <w:tc>
          <w:tcPr>
            <w:tcW w:w="918" w:type="dxa"/>
          </w:tcPr>
          <w:p w14:paraId="59C714F7" w14:textId="77777777" w:rsidR="00D246CF" w:rsidRDefault="00C11370">
            <w:r>
              <w:t>6</w:t>
            </w:r>
          </w:p>
        </w:tc>
        <w:tc>
          <w:tcPr>
            <w:tcW w:w="3690" w:type="dxa"/>
          </w:tcPr>
          <w:p w14:paraId="457C204C" w14:textId="77777777" w:rsidR="00D246CF" w:rsidRDefault="00C11370">
            <w:r>
              <w:t>Explain how to load and save models in TensorFlow.</w:t>
            </w:r>
          </w:p>
        </w:tc>
        <w:tc>
          <w:tcPr>
            <w:tcW w:w="1260" w:type="dxa"/>
          </w:tcPr>
          <w:p w14:paraId="45EFD1E9" w14:textId="77777777" w:rsidR="00D246CF" w:rsidRDefault="00C11370">
            <w:r>
              <w:t>CO5</w:t>
            </w:r>
          </w:p>
        </w:tc>
        <w:tc>
          <w:tcPr>
            <w:tcW w:w="1124" w:type="dxa"/>
          </w:tcPr>
          <w:p w14:paraId="1C54AA5E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7718A000" w14:textId="77777777" w:rsidR="00D246CF" w:rsidRDefault="00C11370">
            <w:r>
              <w:t>2M</w:t>
            </w:r>
          </w:p>
        </w:tc>
      </w:tr>
      <w:tr w:rsidR="00D246CF" w14:paraId="685D4CB9" w14:textId="77777777" w:rsidTr="00860CE7">
        <w:tc>
          <w:tcPr>
            <w:tcW w:w="918" w:type="dxa"/>
          </w:tcPr>
          <w:p w14:paraId="6E5FCFE8" w14:textId="77777777" w:rsidR="00D246CF" w:rsidRDefault="00C11370">
            <w:r>
              <w:t>7</w:t>
            </w:r>
          </w:p>
        </w:tc>
        <w:tc>
          <w:tcPr>
            <w:tcW w:w="3690" w:type="dxa"/>
          </w:tcPr>
          <w:p w14:paraId="6CB7EC9E" w14:textId="77777777" w:rsidR="00D246CF" w:rsidRDefault="00756203">
            <w:r>
              <w:t>Analyze backpropagation in neural networks?</w:t>
            </w:r>
          </w:p>
        </w:tc>
        <w:tc>
          <w:tcPr>
            <w:tcW w:w="1260" w:type="dxa"/>
          </w:tcPr>
          <w:p w14:paraId="66FD549E" w14:textId="77777777" w:rsidR="00D246CF" w:rsidRDefault="00C11370">
            <w:r>
              <w:t>CO5</w:t>
            </w:r>
          </w:p>
        </w:tc>
        <w:tc>
          <w:tcPr>
            <w:tcW w:w="1124" w:type="dxa"/>
          </w:tcPr>
          <w:p w14:paraId="1FA42EE8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78A83745" w14:textId="77777777" w:rsidR="00D246CF" w:rsidRDefault="00C11370">
            <w:r>
              <w:t>2M</w:t>
            </w:r>
          </w:p>
        </w:tc>
      </w:tr>
      <w:tr w:rsidR="00D246CF" w14:paraId="1E07D876" w14:textId="77777777" w:rsidTr="00860CE7">
        <w:tc>
          <w:tcPr>
            <w:tcW w:w="918" w:type="dxa"/>
          </w:tcPr>
          <w:p w14:paraId="5E553C62" w14:textId="77777777" w:rsidR="00D246CF" w:rsidRDefault="00C11370">
            <w:r>
              <w:t>8</w:t>
            </w:r>
          </w:p>
        </w:tc>
        <w:tc>
          <w:tcPr>
            <w:tcW w:w="3690" w:type="dxa"/>
          </w:tcPr>
          <w:p w14:paraId="06FA5A04" w14:textId="77777777" w:rsidR="00D246CF" w:rsidRDefault="00C11370">
            <w:r>
              <w:t>Describe the purpose of optimizers in TensorFlow.</w:t>
            </w:r>
          </w:p>
        </w:tc>
        <w:tc>
          <w:tcPr>
            <w:tcW w:w="1260" w:type="dxa"/>
          </w:tcPr>
          <w:p w14:paraId="4D5BF9D5" w14:textId="77777777" w:rsidR="00D246CF" w:rsidRDefault="00C11370">
            <w:r>
              <w:t>CO5</w:t>
            </w:r>
          </w:p>
        </w:tc>
        <w:tc>
          <w:tcPr>
            <w:tcW w:w="1124" w:type="dxa"/>
          </w:tcPr>
          <w:p w14:paraId="5C8C4AED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0D234B2E" w14:textId="77777777" w:rsidR="00D246CF" w:rsidRDefault="00C11370">
            <w:r>
              <w:t>2M</w:t>
            </w:r>
          </w:p>
        </w:tc>
      </w:tr>
      <w:tr w:rsidR="00D246CF" w14:paraId="31BECE8F" w14:textId="77777777" w:rsidTr="00860CE7">
        <w:tc>
          <w:tcPr>
            <w:tcW w:w="918" w:type="dxa"/>
          </w:tcPr>
          <w:p w14:paraId="2E07FBEA" w14:textId="77777777" w:rsidR="00D246CF" w:rsidRDefault="00C11370">
            <w:r>
              <w:t>9</w:t>
            </w:r>
          </w:p>
        </w:tc>
        <w:tc>
          <w:tcPr>
            <w:tcW w:w="3690" w:type="dxa"/>
          </w:tcPr>
          <w:p w14:paraId="0357F9B5" w14:textId="77777777" w:rsidR="00D246CF" w:rsidRDefault="00C11370">
            <w:r>
              <w:t>Explain the concept of overfitting and how to prevent it.</w:t>
            </w:r>
          </w:p>
        </w:tc>
        <w:tc>
          <w:tcPr>
            <w:tcW w:w="1260" w:type="dxa"/>
          </w:tcPr>
          <w:p w14:paraId="611342FC" w14:textId="77777777" w:rsidR="00D246CF" w:rsidRDefault="00C11370">
            <w:r>
              <w:t>CO5</w:t>
            </w:r>
          </w:p>
        </w:tc>
        <w:tc>
          <w:tcPr>
            <w:tcW w:w="1124" w:type="dxa"/>
          </w:tcPr>
          <w:p w14:paraId="3AFD9A29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2E0FDDDA" w14:textId="77777777" w:rsidR="00D246CF" w:rsidRDefault="00C11370">
            <w:r>
              <w:t>2M</w:t>
            </w:r>
          </w:p>
        </w:tc>
      </w:tr>
      <w:tr w:rsidR="00D246CF" w14:paraId="092A004F" w14:textId="77777777" w:rsidTr="00860CE7">
        <w:tc>
          <w:tcPr>
            <w:tcW w:w="918" w:type="dxa"/>
          </w:tcPr>
          <w:p w14:paraId="0007200A" w14:textId="77777777" w:rsidR="00D246CF" w:rsidRDefault="00C11370">
            <w:r>
              <w:t>10</w:t>
            </w:r>
          </w:p>
        </w:tc>
        <w:tc>
          <w:tcPr>
            <w:tcW w:w="3690" w:type="dxa"/>
          </w:tcPr>
          <w:p w14:paraId="2C64DC2D" w14:textId="77777777" w:rsidR="00D246CF" w:rsidRDefault="00756203">
            <w:r>
              <w:t>Contrast the key differences between TensorFlow and PyTorch?</w:t>
            </w:r>
          </w:p>
        </w:tc>
        <w:tc>
          <w:tcPr>
            <w:tcW w:w="1260" w:type="dxa"/>
          </w:tcPr>
          <w:p w14:paraId="345F7B33" w14:textId="77777777" w:rsidR="00D246CF" w:rsidRDefault="00C11370">
            <w:r>
              <w:t>CO5</w:t>
            </w:r>
          </w:p>
        </w:tc>
        <w:tc>
          <w:tcPr>
            <w:tcW w:w="1124" w:type="dxa"/>
          </w:tcPr>
          <w:p w14:paraId="4E061444" w14:textId="77777777" w:rsidR="00D246CF" w:rsidRDefault="00C11370">
            <w:r>
              <w:t>L2</w:t>
            </w:r>
          </w:p>
        </w:tc>
        <w:tc>
          <w:tcPr>
            <w:tcW w:w="1728" w:type="dxa"/>
          </w:tcPr>
          <w:p w14:paraId="5A444C25" w14:textId="77777777" w:rsidR="00D246CF" w:rsidRDefault="00C11370">
            <w:r>
              <w:t>2M</w:t>
            </w:r>
          </w:p>
        </w:tc>
      </w:tr>
    </w:tbl>
    <w:p w14:paraId="2B5A9A83" w14:textId="77777777" w:rsidR="00860CE7" w:rsidRDefault="00860CE7">
      <w:pPr>
        <w:pStyle w:val="Heading3"/>
      </w:pPr>
    </w:p>
    <w:p w14:paraId="4DE655D3" w14:textId="77777777" w:rsidR="00860CE7" w:rsidRDefault="00860CE7">
      <w:pPr>
        <w:pStyle w:val="Heading3"/>
      </w:pPr>
    </w:p>
    <w:p w14:paraId="18776F60" w14:textId="77777777" w:rsidR="00860CE7" w:rsidRDefault="00860CE7">
      <w:pPr>
        <w:pStyle w:val="Heading3"/>
      </w:pPr>
    </w:p>
    <w:p w14:paraId="38F862AF" w14:textId="77777777" w:rsidR="00860CE7" w:rsidRDefault="00860CE7">
      <w:pPr>
        <w:pStyle w:val="Heading3"/>
      </w:pPr>
    </w:p>
    <w:p w14:paraId="2BEE9EE1" w14:textId="77777777" w:rsidR="00860CE7" w:rsidRDefault="00860CE7">
      <w:pPr>
        <w:pStyle w:val="Heading3"/>
      </w:pPr>
    </w:p>
    <w:p w14:paraId="7C51E644" w14:textId="77777777" w:rsidR="00860CE7" w:rsidRDefault="00860CE7">
      <w:pPr>
        <w:pStyle w:val="Heading3"/>
      </w:pPr>
    </w:p>
    <w:p w14:paraId="6CFBB84F" w14:textId="77777777" w:rsidR="00860CE7" w:rsidRDefault="00860CE7">
      <w:pPr>
        <w:pStyle w:val="Heading3"/>
      </w:pPr>
    </w:p>
    <w:p w14:paraId="0FDAA769" w14:textId="77777777" w:rsidR="00D246CF" w:rsidRDefault="00C11370">
      <w:pPr>
        <w:pStyle w:val="Heading3"/>
      </w:pPr>
      <w:r>
        <w:t>Long Answer Questions (10 Marks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304"/>
        <w:gridCol w:w="975"/>
        <w:gridCol w:w="838"/>
        <w:gridCol w:w="1696"/>
      </w:tblGrid>
      <w:tr w:rsidR="00D246CF" w14:paraId="0C980058" w14:textId="77777777" w:rsidTr="00860CE7">
        <w:tc>
          <w:tcPr>
            <w:tcW w:w="828" w:type="dxa"/>
          </w:tcPr>
          <w:p w14:paraId="52553299" w14:textId="77777777" w:rsidR="00D246CF" w:rsidRDefault="00C11370">
            <w:r>
              <w:t>Q. NO.</w:t>
            </w:r>
          </w:p>
        </w:tc>
        <w:tc>
          <w:tcPr>
            <w:tcW w:w="4410" w:type="dxa"/>
          </w:tcPr>
          <w:p w14:paraId="2982EE0D" w14:textId="77777777" w:rsidR="00D246CF" w:rsidRDefault="00C11370">
            <w:r>
              <w:t>QUESTION</w:t>
            </w:r>
          </w:p>
        </w:tc>
        <w:tc>
          <w:tcPr>
            <w:tcW w:w="990" w:type="dxa"/>
          </w:tcPr>
          <w:p w14:paraId="1EF333BA" w14:textId="77777777" w:rsidR="00D246CF" w:rsidRDefault="00C11370">
            <w:r>
              <w:t>CO</w:t>
            </w:r>
          </w:p>
        </w:tc>
        <w:tc>
          <w:tcPr>
            <w:tcW w:w="838" w:type="dxa"/>
          </w:tcPr>
          <w:p w14:paraId="73143997" w14:textId="77777777" w:rsidR="00D246CF" w:rsidRDefault="00C11370">
            <w:r>
              <w:t>LEVEL</w:t>
            </w:r>
          </w:p>
        </w:tc>
        <w:tc>
          <w:tcPr>
            <w:tcW w:w="1728" w:type="dxa"/>
          </w:tcPr>
          <w:p w14:paraId="69F23995" w14:textId="77777777" w:rsidR="00D246CF" w:rsidRDefault="00C11370">
            <w:r>
              <w:t>MARKS</w:t>
            </w:r>
          </w:p>
        </w:tc>
      </w:tr>
      <w:tr w:rsidR="00D246CF" w14:paraId="51B2CEE2" w14:textId="77777777" w:rsidTr="00860CE7">
        <w:tc>
          <w:tcPr>
            <w:tcW w:w="828" w:type="dxa"/>
          </w:tcPr>
          <w:p w14:paraId="3E51E312" w14:textId="77777777" w:rsidR="00D246CF" w:rsidRDefault="00C11370">
            <w:r>
              <w:t>1</w:t>
            </w:r>
          </w:p>
        </w:tc>
        <w:tc>
          <w:tcPr>
            <w:tcW w:w="4410" w:type="dxa"/>
          </w:tcPr>
          <w:p w14:paraId="6680FEBB" w14:textId="77777777" w:rsidR="00D246CF" w:rsidRDefault="00C11370">
            <w:r>
              <w:t>(a) Explain the structure of a computational graph in TensorFlow.</w:t>
            </w:r>
            <w:r>
              <w:br/>
              <w:t>(b) Develop a Python program to apply feature scaling using Min-Max normalization and standardization in TensorFlow.</w:t>
            </w:r>
          </w:p>
        </w:tc>
        <w:tc>
          <w:tcPr>
            <w:tcW w:w="990" w:type="dxa"/>
          </w:tcPr>
          <w:p w14:paraId="7DB939ED" w14:textId="77777777" w:rsidR="00D246CF" w:rsidRDefault="00C11370">
            <w:r>
              <w:t>CO5</w:t>
            </w:r>
          </w:p>
        </w:tc>
        <w:tc>
          <w:tcPr>
            <w:tcW w:w="838" w:type="dxa"/>
          </w:tcPr>
          <w:p w14:paraId="45F02BD0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29CDA800" w14:textId="77777777" w:rsidR="00D246CF" w:rsidRDefault="00C11370">
            <w:r>
              <w:t>10M</w:t>
            </w:r>
          </w:p>
        </w:tc>
      </w:tr>
      <w:tr w:rsidR="00D246CF" w14:paraId="02FADF2B" w14:textId="77777777" w:rsidTr="00860CE7">
        <w:tc>
          <w:tcPr>
            <w:tcW w:w="828" w:type="dxa"/>
          </w:tcPr>
          <w:p w14:paraId="53B7877F" w14:textId="77777777" w:rsidR="00D246CF" w:rsidRDefault="00C11370">
            <w:r>
              <w:t>2</w:t>
            </w:r>
          </w:p>
        </w:tc>
        <w:tc>
          <w:tcPr>
            <w:tcW w:w="4410" w:type="dxa"/>
          </w:tcPr>
          <w:p w14:paraId="42D5F358" w14:textId="77777777" w:rsidR="00D246CF" w:rsidRDefault="00C11370">
            <w:r>
              <w:t>(a) Outline the difference between the Sequential API and Functional API in Keras.</w:t>
            </w:r>
            <w:r>
              <w:br/>
              <w:t xml:space="preserve">(b) </w:t>
            </w:r>
            <w:r w:rsidR="00756203">
              <w:t>Create</w:t>
            </w:r>
            <w:r>
              <w:t xml:space="preserve"> a Python script to create, train, evaluate, save, and reload a Keras model using TensorFlow.</w:t>
            </w:r>
          </w:p>
        </w:tc>
        <w:tc>
          <w:tcPr>
            <w:tcW w:w="990" w:type="dxa"/>
          </w:tcPr>
          <w:p w14:paraId="24E55980" w14:textId="77777777" w:rsidR="00D246CF" w:rsidRDefault="00C11370">
            <w:r>
              <w:t>CO5</w:t>
            </w:r>
          </w:p>
        </w:tc>
        <w:tc>
          <w:tcPr>
            <w:tcW w:w="838" w:type="dxa"/>
          </w:tcPr>
          <w:p w14:paraId="0DA757DF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67E2CDB7" w14:textId="77777777" w:rsidR="00D246CF" w:rsidRDefault="00C11370">
            <w:r>
              <w:t>10M</w:t>
            </w:r>
          </w:p>
        </w:tc>
      </w:tr>
      <w:tr w:rsidR="00D246CF" w14:paraId="3C9FD75A" w14:textId="77777777" w:rsidTr="00860CE7">
        <w:tc>
          <w:tcPr>
            <w:tcW w:w="828" w:type="dxa"/>
          </w:tcPr>
          <w:p w14:paraId="6D50277F" w14:textId="77777777" w:rsidR="00D246CF" w:rsidRDefault="00C11370">
            <w:r>
              <w:t>3</w:t>
            </w:r>
          </w:p>
        </w:tc>
        <w:tc>
          <w:tcPr>
            <w:tcW w:w="4410" w:type="dxa"/>
          </w:tcPr>
          <w:p w14:paraId="370819CB" w14:textId="77777777" w:rsidR="00D246CF" w:rsidRDefault="00C11370">
            <w:r>
              <w:t>(a) Describe the steps involved in training a deep learning model using Keras.</w:t>
            </w:r>
            <w:r>
              <w:br/>
              <w:t xml:space="preserve">(b) </w:t>
            </w:r>
            <w:r w:rsidR="00756203">
              <w:t>Develop</w:t>
            </w:r>
            <w:r>
              <w:t xml:space="preserve"> a Python program to define a </w:t>
            </w:r>
            <w:r>
              <w:lastRenderedPageBreak/>
              <w:t>neural network using the Sequential API and train it on sample data.</w:t>
            </w:r>
          </w:p>
        </w:tc>
        <w:tc>
          <w:tcPr>
            <w:tcW w:w="990" w:type="dxa"/>
          </w:tcPr>
          <w:p w14:paraId="4CD24574" w14:textId="77777777" w:rsidR="00D246CF" w:rsidRDefault="00C11370">
            <w:r>
              <w:lastRenderedPageBreak/>
              <w:t>CO5</w:t>
            </w:r>
          </w:p>
        </w:tc>
        <w:tc>
          <w:tcPr>
            <w:tcW w:w="838" w:type="dxa"/>
          </w:tcPr>
          <w:p w14:paraId="39BF62A2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7E37C57A" w14:textId="77777777" w:rsidR="00D246CF" w:rsidRDefault="00C11370">
            <w:r>
              <w:t>10M</w:t>
            </w:r>
          </w:p>
        </w:tc>
      </w:tr>
      <w:tr w:rsidR="00D246CF" w14:paraId="623CE7AA" w14:textId="77777777" w:rsidTr="00860CE7">
        <w:tc>
          <w:tcPr>
            <w:tcW w:w="828" w:type="dxa"/>
          </w:tcPr>
          <w:p w14:paraId="5B155F40" w14:textId="77777777" w:rsidR="00D246CF" w:rsidRDefault="00C11370">
            <w:r>
              <w:t>4</w:t>
            </w:r>
          </w:p>
        </w:tc>
        <w:tc>
          <w:tcPr>
            <w:tcW w:w="4410" w:type="dxa"/>
          </w:tcPr>
          <w:p w14:paraId="5DF405FF" w14:textId="77777777" w:rsidR="00D246CF" w:rsidRDefault="00C11370">
            <w:r>
              <w:t>(a) Explain the concept of loss functions and optimizers in deep learning.</w:t>
            </w:r>
            <w:r>
              <w:br/>
              <w:t xml:space="preserve">(b) </w:t>
            </w:r>
            <w:r w:rsidR="00756203">
              <w:t>Build</w:t>
            </w:r>
            <w:r>
              <w:t xml:space="preserve"> a Python program to visualize loss and accuracy graphs using Matplotlib during model training.</w:t>
            </w:r>
          </w:p>
        </w:tc>
        <w:tc>
          <w:tcPr>
            <w:tcW w:w="990" w:type="dxa"/>
          </w:tcPr>
          <w:p w14:paraId="7596E91E" w14:textId="77777777" w:rsidR="00D246CF" w:rsidRDefault="00C11370">
            <w:r>
              <w:t>CO5</w:t>
            </w:r>
          </w:p>
        </w:tc>
        <w:tc>
          <w:tcPr>
            <w:tcW w:w="838" w:type="dxa"/>
          </w:tcPr>
          <w:p w14:paraId="397A09CD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19D6D883" w14:textId="77777777" w:rsidR="00D246CF" w:rsidRDefault="00C11370">
            <w:r>
              <w:t>10M</w:t>
            </w:r>
          </w:p>
        </w:tc>
      </w:tr>
      <w:tr w:rsidR="00D246CF" w14:paraId="6DFC55BC" w14:textId="77777777" w:rsidTr="00860CE7">
        <w:tc>
          <w:tcPr>
            <w:tcW w:w="828" w:type="dxa"/>
          </w:tcPr>
          <w:p w14:paraId="559048F0" w14:textId="77777777" w:rsidR="00D246CF" w:rsidRDefault="00C11370">
            <w:r>
              <w:t>5</w:t>
            </w:r>
          </w:p>
        </w:tc>
        <w:tc>
          <w:tcPr>
            <w:tcW w:w="4410" w:type="dxa"/>
          </w:tcPr>
          <w:p w14:paraId="1B4AF369" w14:textId="77777777" w:rsidR="00D246CF" w:rsidRDefault="00C11370">
            <w:r>
              <w:t>(a) Illustrate how to perform image classification using a pre-trained TensorFlow model.</w:t>
            </w:r>
            <w:r>
              <w:br/>
              <w:t xml:space="preserve">(b) </w:t>
            </w:r>
            <w:r w:rsidR="00756203">
              <w:t>Create</w:t>
            </w:r>
            <w:r>
              <w:t xml:space="preserve"> a Python script to classify images using MobileNetV2 in TensorFlow.</w:t>
            </w:r>
          </w:p>
        </w:tc>
        <w:tc>
          <w:tcPr>
            <w:tcW w:w="990" w:type="dxa"/>
          </w:tcPr>
          <w:p w14:paraId="2568BCEB" w14:textId="77777777" w:rsidR="00D246CF" w:rsidRDefault="00C11370">
            <w:r>
              <w:t>CO5</w:t>
            </w:r>
          </w:p>
        </w:tc>
        <w:tc>
          <w:tcPr>
            <w:tcW w:w="838" w:type="dxa"/>
          </w:tcPr>
          <w:p w14:paraId="3E243892" w14:textId="77777777" w:rsidR="00D246CF" w:rsidRDefault="00C11370">
            <w:r>
              <w:t>L3</w:t>
            </w:r>
          </w:p>
        </w:tc>
        <w:tc>
          <w:tcPr>
            <w:tcW w:w="1728" w:type="dxa"/>
          </w:tcPr>
          <w:p w14:paraId="0E9B1188" w14:textId="77777777" w:rsidR="00D246CF" w:rsidRDefault="00C11370">
            <w:r>
              <w:t>10M</w:t>
            </w:r>
          </w:p>
        </w:tc>
      </w:tr>
      <w:tr w:rsidR="00332FE6" w14:paraId="2082D79E" w14:textId="77777777">
        <w:tc>
          <w:tcPr>
            <w:tcW w:w="828" w:type="dxa"/>
          </w:tcPr>
          <w:p w14:paraId="04720A82" w14:textId="77777777" w:rsidR="00332FE6" w:rsidRDefault="00C11370">
            <w:r>
              <w:t>6</w:t>
            </w:r>
          </w:p>
        </w:tc>
        <w:tc>
          <w:tcPr>
            <w:tcW w:w="4410" w:type="dxa"/>
          </w:tcPr>
          <w:p w14:paraId="2609BE6C" w14:textId="77777777" w:rsidR="00332FE6" w:rsidRDefault="00C11370">
            <w:r>
              <w:t>(a) Explain how TensorFlow handles distributed training.</w:t>
            </w:r>
            <w:r>
              <w:br/>
              <w:t>(b) Write a Python script demonstrating multi-GPU training in TensorFlow.</w:t>
            </w:r>
          </w:p>
        </w:tc>
        <w:tc>
          <w:tcPr>
            <w:tcW w:w="990" w:type="dxa"/>
          </w:tcPr>
          <w:p w14:paraId="5EDAFA9E" w14:textId="77777777" w:rsidR="00332FE6" w:rsidRDefault="00C11370">
            <w:r>
              <w:t>CO5</w:t>
            </w:r>
          </w:p>
        </w:tc>
        <w:tc>
          <w:tcPr>
            <w:tcW w:w="838" w:type="dxa"/>
          </w:tcPr>
          <w:p w14:paraId="11CD60E2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0F0A7DA5" w14:textId="77777777" w:rsidR="00332FE6" w:rsidRDefault="00C11370">
            <w:r>
              <w:t>10M</w:t>
            </w:r>
          </w:p>
        </w:tc>
      </w:tr>
      <w:tr w:rsidR="00332FE6" w14:paraId="01B3EB2C" w14:textId="77777777">
        <w:tc>
          <w:tcPr>
            <w:tcW w:w="828" w:type="dxa"/>
          </w:tcPr>
          <w:p w14:paraId="56969679" w14:textId="77777777" w:rsidR="00332FE6" w:rsidRDefault="00C11370">
            <w:r>
              <w:t>7</w:t>
            </w:r>
          </w:p>
        </w:tc>
        <w:tc>
          <w:tcPr>
            <w:tcW w:w="4410" w:type="dxa"/>
          </w:tcPr>
          <w:p w14:paraId="6A178422" w14:textId="77777777" w:rsidR="00332FE6" w:rsidRDefault="00C11370">
            <w:r>
              <w:t>(a) Describe how to visualize neural networks using TensorBoard.</w:t>
            </w:r>
            <w:r>
              <w:br/>
              <w:t>(b) Write a Python script to log and display model performance.</w:t>
            </w:r>
          </w:p>
        </w:tc>
        <w:tc>
          <w:tcPr>
            <w:tcW w:w="990" w:type="dxa"/>
          </w:tcPr>
          <w:p w14:paraId="233506F0" w14:textId="77777777" w:rsidR="00332FE6" w:rsidRDefault="00C11370">
            <w:r>
              <w:t>CO5</w:t>
            </w:r>
          </w:p>
        </w:tc>
        <w:tc>
          <w:tcPr>
            <w:tcW w:w="838" w:type="dxa"/>
          </w:tcPr>
          <w:p w14:paraId="4457DEF5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7A113890" w14:textId="77777777" w:rsidR="00332FE6" w:rsidRDefault="00C11370">
            <w:r>
              <w:t>10M</w:t>
            </w:r>
          </w:p>
        </w:tc>
      </w:tr>
      <w:tr w:rsidR="00332FE6" w14:paraId="2FE59FB7" w14:textId="77777777">
        <w:tc>
          <w:tcPr>
            <w:tcW w:w="828" w:type="dxa"/>
          </w:tcPr>
          <w:p w14:paraId="6E519806" w14:textId="77777777" w:rsidR="00332FE6" w:rsidRDefault="00C11370">
            <w:r>
              <w:t>8</w:t>
            </w:r>
          </w:p>
        </w:tc>
        <w:tc>
          <w:tcPr>
            <w:tcW w:w="4410" w:type="dxa"/>
          </w:tcPr>
          <w:p w14:paraId="4B42225B" w14:textId="77777777" w:rsidR="00332FE6" w:rsidRDefault="00C11370">
            <w:r>
              <w:t>(a) Illustrate the effect of different optimizers in training models.</w:t>
            </w:r>
            <w:r>
              <w:br/>
              <w:t>(b) Write a Python script comparing SGD and Adam optimizers.</w:t>
            </w:r>
          </w:p>
        </w:tc>
        <w:tc>
          <w:tcPr>
            <w:tcW w:w="990" w:type="dxa"/>
          </w:tcPr>
          <w:p w14:paraId="432CD77F" w14:textId="77777777" w:rsidR="00332FE6" w:rsidRDefault="00C11370">
            <w:r>
              <w:t>CO5</w:t>
            </w:r>
          </w:p>
        </w:tc>
        <w:tc>
          <w:tcPr>
            <w:tcW w:w="838" w:type="dxa"/>
          </w:tcPr>
          <w:p w14:paraId="2A540632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747E6495" w14:textId="77777777" w:rsidR="00332FE6" w:rsidRDefault="00C11370">
            <w:r>
              <w:t>10M</w:t>
            </w:r>
          </w:p>
        </w:tc>
      </w:tr>
      <w:tr w:rsidR="00332FE6" w14:paraId="57DC36C8" w14:textId="77777777">
        <w:tc>
          <w:tcPr>
            <w:tcW w:w="828" w:type="dxa"/>
          </w:tcPr>
          <w:p w14:paraId="172D056D" w14:textId="77777777" w:rsidR="00332FE6" w:rsidRDefault="00C11370">
            <w:r>
              <w:t>9</w:t>
            </w:r>
          </w:p>
        </w:tc>
        <w:tc>
          <w:tcPr>
            <w:tcW w:w="4410" w:type="dxa"/>
          </w:tcPr>
          <w:p w14:paraId="3535E730" w14:textId="77777777" w:rsidR="00332FE6" w:rsidRDefault="00C11370">
            <w:r>
              <w:t>(a) Explain how to fine-tune a pre-trained deep learning model.</w:t>
            </w:r>
            <w:r>
              <w:br/>
              <w:t>(b) Write a Python script using transfer learning with MobileNet.</w:t>
            </w:r>
          </w:p>
        </w:tc>
        <w:tc>
          <w:tcPr>
            <w:tcW w:w="990" w:type="dxa"/>
          </w:tcPr>
          <w:p w14:paraId="6FF2E5F1" w14:textId="77777777" w:rsidR="00332FE6" w:rsidRDefault="00C11370">
            <w:r>
              <w:t>CO5</w:t>
            </w:r>
          </w:p>
        </w:tc>
        <w:tc>
          <w:tcPr>
            <w:tcW w:w="838" w:type="dxa"/>
          </w:tcPr>
          <w:p w14:paraId="546C2FA8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556D2974" w14:textId="77777777" w:rsidR="00332FE6" w:rsidRDefault="00C11370">
            <w:r>
              <w:t>10M</w:t>
            </w:r>
          </w:p>
        </w:tc>
      </w:tr>
      <w:tr w:rsidR="00332FE6" w14:paraId="2A1B9DB5" w14:textId="77777777">
        <w:tc>
          <w:tcPr>
            <w:tcW w:w="828" w:type="dxa"/>
          </w:tcPr>
          <w:p w14:paraId="362E8939" w14:textId="77777777" w:rsidR="00332FE6" w:rsidRDefault="00C11370">
            <w:r>
              <w:t>10</w:t>
            </w:r>
          </w:p>
        </w:tc>
        <w:tc>
          <w:tcPr>
            <w:tcW w:w="4410" w:type="dxa"/>
          </w:tcPr>
          <w:p w14:paraId="32531F22" w14:textId="77777777" w:rsidR="00332FE6" w:rsidRDefault="00C11370">
            <w:r>
              <w:t>(a) Describe how to deploy a trained TensorFlow model.</w:t>
            </w:r>
            <w:r>
              <w:br/>
              <w:t>(b) Write a Python script to convert a model to TensorFlow Lite for mobile deployment.</w:t>
            </w:r>
          </w:p>
        </w:tc>
        <w:tc>
          <w:tcPr>
            <w:tcW w:w="990" w:type="dxa"/>
          </w:tcPr>
          <w:p w14:paraId="39DE2382" w14:textId="77777777" w:rsidR="00332FE6" w:rsidRDefault="00C11370">
            <w:r>
              <w:t>CO5</w:t>
            </w:r>
          </w:p>
        </w:tc>
        <w:tc>
          <w:tcPr>
            <w:tcW w:w="838" w:type="dxa"/>
          </w:tcPr>
          <w:p w14:paraId="1A0508FF" w14:textId="77777777" w:rsidR="00332FE6" w:rsidRDefault="00C11370">
            <w:r>
              <w:t>L3</w:t>
            </w:r>
          </w:p>
        </w:tc>
        <w:tc>
          <w:tcPr>
            <w:tcW w:w="1728" w:type="dxa"/>
          </w:tcPr>
          <w:p w14:paraId="4E36DF26" w14:textId="77777777" w:rsidR="00332FE6" w:rsidRDefault="00C11370">
            <w:r>
              <w:t>10M</w:t>
            </w:r>
          </w:p>
        </w:tc>
      </w:tr>
    </w:tbl>
    <w:p w14:paraId="007DE79F" w14:textId="77777777" w:rsidR="00D070D7" w:rsidRDefault="00D070D7"/>
    <w:sectPr w:rsidR="00D070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5D70AE"/>
    <w:multiLevelType w:val="hybridMultilevel"/>
    <w:tmpl w:val="542C82D8"/>
    <w:lvl w:ilvl="0" w:tplc="213AF4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0109"/>
    <w:multiLevelType w:val="multilevel"/>
    <w:tmpl w:val="D08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13BAD"/>
    <w:multiLevelType w:val="hybridMultilevel"/>
    <w:tmpl w:val="1C985D52"/>
    <w:lvl w:ilvl="0" w:tplc="774AE2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22D8F"/>
    <w:multiLevelType w:val="hybridMultilevel"/>
    <w:tmpl w:val="439C3D72"/>
    <w:lvl w:ilvl="0" w:tplc="F0E656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60027">
    <w:abstractNumId w:val="8"/>
  </w:num>
  <w:num w:numId="2" w16cid:durableId="142700697">
    <w:abstractNumId w:val="6"/>
  </w:num>
  <w:num w:numId="3" w16cid:durableId="399794459">
    <w:abstractNumId w:val="5"/>
  </w:num>
  <w:num w:numId="4" w16cid:durableId="1115127644">
    <w:abstractNumId w:val="4"/>
  </w:num>
  <w:num w:numId="5" w16cid:durableId="74666223">
    <w:abstractNumId w:val="7"/>
  </w:num>
  <w:num w:numId="6" w16cid:durableId="631061076">
    <w:abstractNumId w:val="3"/>
  </w:num>
  <w:num w:numId="7" w16cid:durableId="65764026">
    <w:abstractNumId w:val="2"/>
  </w:num>
  <w:num w:numId="8" w16cid:durableId="198395886">
    <w:abstractNumId w:val="1"/>
  </w:num>
  <w:num w:numId="9" w16cid:durableId="1648244873">
    <w:abstractNumId w:val="0"/>
  </w:num>
  <w:num w:numId="10" w16cid:durableId="452407672">
    <w:abstractNumId w:val="9"/>
  </w:num>
  <w:num w:numId="11" w16cid:durableId="656886331">
    <w:abstractNumId w:val="12"/>
  </w:num>
  <w:num w:numId="12" w16cid:durableId="500506633">
    <w:abstractNumId w:val="11"/>
  </w:num>
  <w:num w:numId="13" w16cid:durableId="101801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46A4"/>
    <w:rsid w:val="00123F3A"/>
    <w:rsid w:val="00134A22"/>
    <w:rsid w:val="0015074B"/>
    <w:rsid w:val="001D2C39"/>
    <w:rsid w:val="00270155"/>
    <w:rsid w:val="00282686"/>
    <w:rsid w:val="00290F24"/>
    <w:rsid w:val="0029639D"/>
    <w:rsid w:val="00326F90"/>
    <w:rsid w:val="00332FE6"/>
    <w:rsid w:val="004F2125"/>
    <w:rsid w:val="00544710"/>
    <w:rsid w:val="00596F53"/>
    <w:rsid w:val="005B34FE"/>
    <w:rsid w:val="005D2242"/>
    <w:rsid w:val="00702241"/>
    <w:rsid w:val="00725848"/>
    <w:rsid w:val="00756203"/>
    <w:rsid w:val="00794628"/>
    <w:rsid w:val="00860CE7"/>
    <w:rsid w:val="008C7F00"/>
    <w:rsid w:val="008E6A8C"/>
    <w:rsid w:val="009C0C7B"/>
    <w:rsid w:val="00AA1D8D"/>
    <w:rsid w:val="00B243E4"/>
    <w:rsid w:val="00B47730"/>
    <w:rsid w:val="00C11370"/>
    <w:rsid w:val="00CB0664"/>
    <w:rsid w:val="00D070D7"/>
    <w:rsid w:val="00D246CF"/>
    <w:rsid w:val="00D2720A"/>
    <w:rsid w:val="00D65F6E"/>
    <w:rsid w:val="00DA5B5F"/>
    <w:rsid w:val="00F611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14B2F"/>
  <w14:defaultImageDpi w14:val="300"/>
  <w15:docId w15:val="{9B1FD2F5-ED55-40D6-8D76-A058E579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2136</Words>
  <Characters>10412</Characters>
  <Application>Microsoft Office Word</Application>
  <DocSecurity>0</DocSecurity>
  <Lines>946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Bhavya Manam</cp:lastModifiedBy>
  <cp:revision>4</cp:revision>
  <dcterms:created xsi:type="dcterms:W3CDTF">2025-03-05T08:20:00Z</dcterms:created>
  <dcterms:modified xsi:type="dcterms:W3CDTF">2025-08-05T08:39:00Z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293bdee3105c607b82c5932561a1e93c29b1e5a20ed15cecd6e119ee5a6959f8</vt:lpwstr>
  </property>
</Properties>
</file>